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ATAS/1084/2005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https://mcp.opencaselaw.ch/entscheid/ge_gerichte_ATAS_1084_2005</w:t>
      </w:r>
    </w:p>
    <w:p>
      <w:r>
        <w:t>FR: GE_GERICHTE ATAS/1084/2005 du 12 décembre 2005</w:t>
      </w:r>
    </w:p>
    <w:p>
      <w:r>
        <w:t>IT: GE_GERICHTE ATAS/1084/2005 del 12 dicembre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$%%%&amp;$'((&amp; $)(*+$'((&amp;</w:t>
      </w:r>
    </w:p>
    <w:p>
      <w:r>
        <w:t>, -, ! ,! ! !. / 0 # )' 1 / '((&amp;</w:t>
      </w:r>
    </w:p>
    <w:p>
      <w:r>
        <w:t>!"""#$!% &amp;!&amp;'</w:t>
      </w:r>
    </w:p>
    <w:p>
      <w:r>
        <w:t>!'&amp; %%</w:t>
      </w:r>
    </w:p>
    <w:p>
      <w:r>
        <w:t>%</w:t>
      </w:r>
    </w:p>
    <w:p>
      <w:r>
        <w:t>( "&amp; !')&amp;"'*+ ,!'--./ 0-00</w:t>
      </w:r>
    </w:p>
    <w:p>
      <w:r>
        <w:t>- "'"#</w:t>
      </w:r>
    </w:p>
    <w:p>
      <w:r>
        <w:t>$///1$-++1 2-$32 2 04 #-5#)&amp;0.5/ 6"2,&amp;789&amp;#:#'#;;# 70&amp; &gt;"!% 6"2,&amp;789,!?&amp;: @"'#9"''!&amp;",!&amp;"&amp;&gt;&amp;4195++42A&amp;#'&amp;"B&gt;!" ,&amp;4 %! !'&amp;' '&amp;A" ";#'&amp;,&amp;'" "#'"'!A@"&amp; &amp;"'&amp;#A"#,&amp;7,#&amp;"!9"4 -4 &amp;!&amp;&amp;"&amp;-/!'!)&amp;-++* 9&amp;#&amp;#""#!!'&amp;''&amp;A",!&amp;/0 #)&amp;-++*4 &amp;A"'@9&gt;""'"'C,&amp;!,!'D '&amp;'&amp; &amp;'!'"9#'"', "#4 /4 9&amp;# 9' "&amp;"' = 9&gt;&gt;" '! 9,!" 6"2,&amp;7 8 9 : 0+ A&amp;70&amp; #A&amp;"&amp; -++1 " '! ;A!" EF; 6"2 ,&amp;7 8 ": ,&amp;!!# = 9!'&amp; 9&amp;# ,"! &amp;!"' = 9""'#/0 "'@''&amp;"7&amp;A"'#""!#! ,!''&amp;A"9&amp;&amp;9'&amp;,!"4 14 -&amp;-++1 9&amp;#&gt;"'!,,!"'"!=''#""!&amp;A'@'&amp;A" #'"''&amp;7"'#&amp;'"@!,!&amp;''9,!?&amp;#'"'A"&gt;&gt;"" = ;#&amp;&amp; ' @9" " A"' &gt;"' &amp;&amp;@ #,"'4 A!"' , !'"&amp; = '&amp;A"&amp; ,!&amp; @@9 @" &amp;&gt;"' A!"&amp; @9 ,!?# !'"A#,!A"'",,!&amp;'&amp;&amp;#'4 54 &amp; #""! -* !G' -++1 &amp;!, &amp;#'"! 9 &amp; &gt;"',!&amp;@"&gt;"&amp;,!" !!A)'9",!")""'#!&amp;A&amp;,!"9#'"'"@9" #'"'"&amp;'#')"@!'"'"!&amp;,,!&amp;''&amp;A"#'"'"'!#&amp;)4 9&amp;#&amp;!""'A!"&amp;#""!#&amp;!,'D' @" ""' ,&amp;!!#9'"!&gt;!#&amp;&gt;';&amp;A4&amp; ,"!/0 "&amp;&amp;&amp;@#!)";'4H" #'"' &gt;"'#&amp;!'&amp;#,&amp;&amp;!&amp;'A!,!?&amp;!'"'"',</w:t>
      </w:r>
    </w:p>
    <w:p>
      <w:r>
        <w:t>$///1$-++1 2/$32 &amp;"! A) ,!&amp; #""!&amp; 9&amp;&amp; ,&amp;#)' 9 !A ,!"4 .4 0*!A)&amp;-++1 &amp;")#'&amp;!&amp;'" !,&amp;'"!,&amp;!,&amp;'"4"9',!&amp;,&amp;',,&amp;#'#4 &amp;!&amp;'#&amp;#8 H9"!##""!9J% ,!&amp;/0#)&amp;-++*4,&amp;#" @ !" A ,&amp;! @" ,&amp;7 '&amp;!" !" 9" 9 &gt;"' &amp;"'"@ ?'#'"@4 ! ,!?&amp; 9A"'!&amp;#A!'!)&amp;-++* "9"'&gt;"'&amp;,&amp;!E ,&amp;&amp;4,&amp;#"@ !&amp;"&amp;!"#'##''=9#'&amp;;&amp; "' 7 #)'4 ! ,!?&amp; 9 "' &amp;,&amp;!E#,K'&amp;"&amp;!&amp;&amp;'''!'; !&amp;D@9 @"!&amp;"''&amp;A"#6A!""''##,E!:!"A#'"' &gt;&gt;"'4,&amp;#"@9!'";'&amp;!'&amp;'!,!?&amp;A"' #'#A&amp;'"!"A'@9"9#'"'!''#4 9#'" !'' ! '&amp;A" &amp;' '&amp;!" ,&amp;"&amp; !" !"' " ,')&amp;4 !&amp;'",&amp;"! @9"!E"'"',9;'&amp;'@9"&amp;"'"@"',!&amp;''&amp;"!2=4" "',&amp;'"A'!&amp;0+!'!)&amp;49"!##""!A' &gt;" !" 9!'!)&amp;4 ' '!'' &gt;C "&amp; @ ! ,!?&amp; 9 ,&amp;!,!#&amp;'&amp; "'&amp;"'"@' ""' )!, ,&amp;"! &amp; ! '&amp;A"@9#'"','! "4!'&gt;!" "!,!?&amp;9A"', &amp;"'"@# ! " 9 &gt;"' " #'"' ! ,!"' A )&amp;"# ' "!'!)&amp; ""' ?'#'"@' &amp;"'"@ = &amp;!&amp;' ' @ &amp;,&amp;!E ""'#""!4 004 ''#&amp;"'&amp;#'#'&amp;"=&amp;!&amp;',!&amp;"&gt;!&amp;'"!';&amp;#= "#'"'"'# 7 0&amp;!G'-++/ &amp;")'!&amp;!" !,!#1 ##&amp; -3 #A&amp;"&amp; ",!"'"!'&amp;"'!"&amp;&amp;;',&amp;'''&amp;")'!&amp; !" "#;&amp; &amp; = '&amp;!" !&amp;#' = 9&amp;'4 15 4 0 '4 E4 I &amp;") '! &amp;!"!K'"'"@!'''"!,&amp;#A=N&amp;'" 15 @"!'&amp;'"A=!"&gt;##&amp;&amp;N&amp;2EF;!)";'!"&amp;' N""'#N"!A)""'#-1 !&amp;,&amp;#A,&amp;!" &amp;!&amp;'&amp;A)6&amp;'45+' 50 ,&amp; &amp;A!" N&amp;'4 0 4 0 !" &gt;##&amp; &amp; N&amp;2EF; !)";'!"&amp;'N""'#N"!A)""'#-1 '4'!'' 9,!?#@"&amp;#""#"2D!'&amp;''&amp;A" D'&amp;,&amp;#)' &amp;#9'&amp;,!" =!"@9!9G',C";&amp;"@9"!&amp;AP'! ",!"6&amp;'4**40'4) :4?"9''&amp;&gt;Q!&amp;'&amp;"'"A "&amp;!',!A' "&amp;9)!9,!"6 0.I. R3,4I. !"4 0 ' &amp;#&gt;#&amp;S A!"&amp; #;' O 0-* -/*:4 &amp;#</w:t>
      </w:r>
    </w:p>
    <w:p>
      <w:r>
        <w:t>$///1$-++1 21$32 ,"!',&amp;!,!&amp;'"!=;&amp;A"'#&gt;'6&amp;'4/+4/ :4 ' 0 = 01 '#;7&amp; 05 =/+ ';&amp;A"'# !? '/0=5+ ';&amp;A6&amp;'4*14-'4= :4? !'' &gt;' ;&amp;A !&amp;@ 9&amp;# )! ,!" &amp;#,'# !A) D'&amp;&amp;#9!)'"&amp;!A,!"6&amp;'4*14/ S O 0-A&amp;" -++1 0I1$+*:4 54 4 9,7 "9',!''#@&amp;!&amp;'&amp;#""#,&amp;!,&amp;""'"'"A !'&amp;''&amp;A"@"""'=!,!?&amp;4 &amp;"'7!&amp;C",&amp; &gt;'9&amp;'4**40"'4 @"#'"'&amp;#9'&amp; ,!"!"!,!A"'C";&amp;@9!&amp;AP'!",!"4 )4&amp;!&amp;',&amp;#'@!'"'"!&amp;,,!&amp;''&amp;A""#'"'A ",,!&amp;')7!&amp;@A"!#,&amp;'A 9,!?&amp;A"' #"&amp;"'"@&amp;!'&amp;A"4 #'"'&amp;'#)!&amp;"'9A"',"'&amp; A"4 A"'!#"# ##&amp; &amp; #!&amp; &amp; !'' "&amp; ! &amp;,,!&amp;' ' A ,#&amp;"&amp; ! !7; '&amp;A"&gt;&gt;"',= "&amp;9)!9,!"4"&amp;!' ! !"' !'&amp;"&amp; ''&amp;9&amp;#@9"&gt;9&gt;&gt;!&amp;';&amp;&amp;, #&amp;S%0..3 R0+1,4/-/!"4-S 0.I5R-/ ,4.+!"4-):4&amp;!'&amp; !&amp;"'&amp;7;;##&amp;C";&amp;9,!?# @9" !&amp;A ! ,!" !&amp;@ @' 9 ,!?&amp; = !)";'"! !'&amp;' ''";' ;&amp;# ;&amp;A"'# "' &amp;#""'"! "#"' 9&amp;'4 //36 &amp;2EF; &amp;!"'&gt;##&amp; %&amp;A! &amp; &amp;" '! &amp;!#&amp; #!' -++1 ,4 -31S V &gt;" !'&amp;' ""A" '&amp;A" ' &amp;!"' C ""'# 9&amp;2EF; 0..- ,4 0I-S O 0- A&amp;" -++1 0I1$+*:4</w:t>
      </w:r>
    </w:p>
    <w:p>
      <w:r>
        <w:t>9,7 !'"&gt;"A!@#,&amp;&amp;!&amp;' @"&amp;,,!&amp;''C"A' =&amp;"'"@&gt;!&amp;#,&amp;!,!?&amp;A"!#,&amp;'A !"'=!"! '!&amp;D@9!"#&amp;"',&amp;"&amp;'&amp;A" !HC'H !','&amp;= "&amp;@9"&gt;G'"&gt;"C&amp;,,!&amp;' '&amp;A";&amp;'"9!A,!"4&amp;"',&amp;'""&amp;A!"&amp; #;#&amp;!&amp;' &amp;#""'"!4!"'"! " #'"'&amp;!"'!"#&amp;&amp;@9",!A"'D'&amp;C";#&amp;!&amp;'@9!&amp;AP' ! ,!" " !"#'# G' &amp;# 9A!"&amp; !)' !A !'&amp;'4 ,' 7 !&amp; " D'&amp; &gt;"' ;&amp;"&gt; 9A!"&amp; !"#&amp;# @ !,!&amp;'' &amp;!&amp;' #'"' !'"''"&gt; 9 &gt;' ;&amp;A ' 9A!"&amp;</w:t>
      </w:r>
    </w:p>
    <w:p>
      <w:r>
        <w:t>$///1$-++1 25$32 ,&amp;!!# ,"! &amp;!"' = 9""'# EF; 9 &amp;# /0 '4 34 &amp;'' &amp;!&amp;,'@9D'&amp;&amp; !&amp; ,&amp;'" @N ,A' &gt;!&amp;&amp; &amp;!&amp; !'&amp; ,&amp;#' &amp;&amp;D' #" /+ "'"! ,&amp; ," &amp;!# &amp;# &amp;") &gt;##&amp; &amp; %EW"B&amp;E!&gt;@" 5 5++*</w:t>
      </w:r>
    </w:p>
    <w:p>
      <w:r>
        <w:t>'&amp;!" C,"&amp;4 #" ,' D'&amp; ,&amp;!!;#4 #!"&amp; !"'8 : ""@&amp; C''@#""!&amp;!&amp;'#"&amp;!)'"&amp;"',#""! ''@#S ): C,!&amp; ,!&amp; @ !'"&gt; " '" ,!A!"&amp; &amp; '' '&amp; #""!S : ,!&amp;'&amp; ";'&amp; ! ! &amp;,&amp;#''4 %" #!"&amp; !'"' , '&amp;!" ##' ##&amp;# ! ''&amp; : ): ' : "2 &amp;")&gt;##&amp;&amp;,!&amp;&amp;,'&amp;&amp;'"7&amp;&amp;&amp;!&amp;@N" A&amp;#&amp;&amp;"&amp;&amp;A)4#!"&amp;&amp;!&amp;'"!&amp;!&amp;!? ,&amp;A @" &amp;!' &gt;"7&amp;</w:t>
      </w:r>
    </w:p>
    <w:p>
      <w:r>
        <w:t>?%</w:t>
      </w:r>
    </w:p>
    <w:p>
      <w:r>
        <w:t>&amp;#"'</w:t>
      </w:r>
    </w:p>
    <w:p>
      <w:r>
        <w:t>#&amp;" !,"!&gt;!&amp;,&amp;#'&amp;&amp;D''!'"&gt;"#C,&amp;'"'%&amp;#'&amp;"'N ''= N#!!",&amp;;&amp;&gt;&gt;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