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ATAS/1083/2007 vom 4. Oktober 2007</w:t>
      </w:r>
    </w:p>
    <w:p>
      <w:r>
        <w:t>GE Cour de justice, 2007-10-04, DE</w:t>
      </w:r>
    </w:p>
    <w:p>
      <w:r>
        <w:rPr>
          <w:b/>
        </w:rPr>
        <w:t xml:space="preserve">Quelle: </w:t>
      </w:r>
      <w:r>
        <w:t>https://mcp.opencaselaw.ch/entscheid/ge_gerichte_ATAS_1083_2007</w:t>
      </w:r>
    </w:p>
    <w:p>
      <w:r>
        <w:t>FR: GE_GERICHTE ATAS/1083/2007 du 4 octobre 2007</w:t>
      </w:r>
    </w:p>
    <w:p>
      <w:r>
        <w:t>IT: GE_GERICHTE ATAS/1083/2007 del 4 ottobre 2007</w:t>
      </w:r>
    </w:p>
    <w:p>
      <w:pPr>
        <w:pStyle w:val="Heading2"/>
      </w:pPr>
      <w:r>
        <w:t>Volltext</w:t>
      </w:r>
    </w:p>
    <w:p>
      <w:r>
        <w:t>!"#$!%##&amp; !'#()!%##"</w:t>
      </w:r>
    </w:p>
    <w:p>
      <w:r>
        <w:t>* +,* * + -. ) $ /. %##"</w:t>
      </w:r>
    </w:p>
    <w:p>
      <w:r>
        <w:t>!"# !$% &amp;"% !'"% (% %</w:t>
      </w:r>
    </w:p>
    <w:p>
      <w:r>
        <w:t>% ) ')) ) *+,-./!$%&amp;"% ! '"% (%*%) %!"</w:t>
      </w:r>
    </w:p>
    <w:p>
      <w:r>
        <w:t>01230-224 5-0-.5 6</w:t>
      </w:r>
    </w:p>
    <w:p>
      <w:r>
        <w:t>.7 ".841 %%"&amp;9!% $ 7$% .8:4%&amp;"$"%"; $#!$% . ?@%%A'$"% 7"%%,""9 '%%!#&amp;%%&amp; %&amp; " "%!"B &amp;! '$%"%%&amp;,7 ! '"%&amp;"%%99%" C$" %!7'".888 &amp;! '$%"%"9C"#.22=&gt;!!.88:@7 ,,% '"'%"&amp;".888#D.'-4 $E 4 %!"@7 "%% " $ % $9 % $9 $E ) ')) ) &gt;5 $EF'B$E.%-%!"@7 -7 .D=.888'"9%*% *&amp;A'%&amp;%#)% %+%&gt;97 "% % .3$%!,.888@7 D7 -. = .888 %" !" %%% % %!%+#&gt;+%@A"%,%9%!" $% +% &amp;% F 9% -E! &amp;%E, !, % " !"5 +!% + +*7 %%!%%"$G%&gt;%@ $ % *+ %*$A +7 !" # $%" %&amp;%% E.D=.8887 37 .3$%!,.888H!$I H""%#' %!FJ H$! #*&amp;&amp;9%%!," *&amp;K &gt;$E4%!"@7 47 .:%,.888 %)'"%"7 $"%6L*+%*$" A7 $$% %" .2 &amp;!,.8889%"%% '9% !%" -% ' "* !"A +*7 A" A $%% "%% $% ' % %*E7 $E4%@7 17 .4 &amp;!, -222 C$% !" "%" $%A" # ! '$7$"%6L*+%*$" A7 $$% ..=&amp;-22.!" $" +% 99"% &amp;%F 9% %!% ! %" - I ! H%,%" !,$%5%!%A "* $%" !"A%% % +!% %" % + +* &amp;+ &amp; * 45 $E $ED4%!"@7 87 %+" $ ' '!$I '" A" A &amp; !I""$$"%#$%!$'"&amp;%-22.#8-':8D97 &gt;$ .22Q &amp; 9%@ # $ 12Q &amp; 9%@ % # 1:'848 97 &gt;$ :4Q &amp; 9%@7 '!$I "+!% $"9" A $9 "+ $ % $% $ C!%%9% '"$A''!$A%$ $% *+ % %% "$!% # $ % %&amp;C %&amp;!% % " $% 7 &amp; !C!! $ $ %!$'"&amp;%#82'.-297$$A9"&gt;$E48% $ED%@7 ..7 1$%!,-22.'"$"%" ! $%%$E '66 ) ))) ) ' &gt;5$E F @7 .-7 - "!,-22-# ! '$% +! 7 6 $"% ++ !!+ A % !" %C!"'"7)'C$%$%%A'"'%$#$% *+ % A' % $ ,+" % $! $% !%&amp; %I$ !%%9$#42Q76 "!$$" '%% "%% C$%$"&amp;$'&gt;$E8 %@7 .D7 C C$% % "%" "" # ! ' $!E $ 7 + $ 7L $"%6L*+%*$" A7!" % $$% $E.2%@7 67L +%A" !,+%,%%A% "+""%9 '+ !%59% 9%0%!% $ &amp;%", $ -&amp;I$*+.5-" :T%!%+" %,%" " %,+A $%*.5 -%!%A "*!" ++*%!%+" "A &amp;5,*+ ! "" &amp;%* % $$%&amp;' %7)'+% '%%%!,'C$% A"A *" +A9!%%" % 9%$ %%%A "$%7%&amp;%"%"!$&amp; % A "*,%7$ %#%%# C% ! ' %%$&amp;% A"%%%,"7)$9% "!% !, "%% *!C % '" $"%% C% !% # 9 !, % + , !7 '!, ""!% $!%%% A '" $"%% , $%%</w:t>
      </w:r>
    </w:p>
    <w:p>
      <w:r>
        <w:t>01230-224 540-.5 "A 9% A $&amp;% O% A9" !! !7 'C$% "A 9% ,=%&amp; "%% $ $$% &amp; '!$% $% A !,%!="7 !,+'!$O*% $ %&amp;%" 5$9 ! # $% !$A% * 99% !$%% 9C0!$ %7 % !"+ %&amp;%"%&amp;$%$%" %&amp;"%% %%7 "%%"+!% 'C '%&amp;%"*,%%%A $ 5'%(%$I%"!%A!% $% *+ $ .4 U+7 %&amp;%" C+, "%% '!$A% $ 99%I%"!%A *% !&amp;!% 9C0%0!$ *% $% $ .4U+&gt;$E:%@7 .37 -.!%D2=-22D A"A'"$"%% $%" %&amp; 1 $E..%.., %B$E8 =+!% .2 &amp;!, -224 O% -29"&amp;-2213102 82'.-297@ % ! P $% AH $% =AH = H %#&amp;$"% $%+%$,%&amp;</w:t>
      </w:r>
    </w:p>
    <w:p>
      <w:r>
        <w:t>01230-224 5 #&amp;1:'84897@%&amp; '&amp; A$%"%A%" "+ $ %&gt;82'.-297@ " 9 $ ' !$I7 99% %% $9 '!$A$$% *+%$!% '% "$!%#$ C % % %&amp;C %&amp;!% % "$%7$A9"$%,%82'.-297 $ !5A9" :.'.2:97 % $ # 9! % 1-'28 " -DS%-22.%" 9@7 '%!" $" $ % A' # $" # "&amp; %% "7 -.7 "$A --=%-224%9%!AA%!% # A' % L '% $ %" # ! $E ' %!"%"%$%"#'*M$%+!,%$%A ' "%" $ *+ $ '%!"7 %% '99!% LA %=!$"%$ %7 9% &amp; % , "%% !% A' % %%!% $*I%*"$%9$!$""!%$!% !%A %!$9"7%%A' 'I!%9 9&amp;'&amp; L$$$%#C % 7 % L '% C$!" $%"!% C C $! ! ' $ "" A %%9&amp;,!%"&amp;" $A%"%"C!"$ % 7 %% !$!% C$!" &amp; &amp;+%7% ! #%%$",C$%!" $ !" %*$" % "$ %7 --7 $A D2S%-224'%!"9%!AA%%'C$% A 5 A % % C $!%C!"%5E&amp;%A %#*%% $!%!$%"# !B'%!% %!$</w:t>
      </w:r>
    </w:p>
    <w:p>
      <w:r>
        <w:t>01230-224 580-.5 A''% *X +%'%A'A'"%"%9""#'*M$% 7 "% L % 9! # "%"7 %#A '%&amp; %=!$ '+% '%A %$% "% '"7 '%!"=%A'"+%A'%%%!% $*I%*"$ A$!%% $"%C%!%"%$# 'C! L =+" A !% $"%" $ % "!%%#'"&amp; A$%"%%+ "A 9%,=%&amp;7%'%!"!%$%7 -D7 "9"% C $ , " % -- &amp;!, -22 $E. $E.3%@7 5$$% %" !O!=AE A'$%A 9%%.5-%-5D#,% +% A' +$* C A7 C$A A '"&amp;% % "9&amp;, &amp; $% # %E !"A % %!% '%,%"7 'I $% # %E +A7 'C! A % $ %,%9 % !,% * $ 7, +A"%!% "A 9% - "7 %% % C%O!!% * $% $ !"A !, !+" %%!% !" &gt;$E .4 %@7 ) % "% $$% A '%,%" &amp;%", % 999 %$%" %&amp;&amp; 7 )$"!A%9%&amp;A&amp; %"'"E&amp; # $E .1 %@7 )'+% &amp; &amp; %" % % '&amp; A' % "$ -'422 97 $ ! E A' $% %&amp; &amp;%+ A'# !5%!$ %&amp;%" "%% $"9A7 "% %%C '&amp; %"$"# 42Q7 - @ ,% (%% A %%% $"&amp; # H% 4 @%&amp;# 9" "H5 % -2!.8:.&gt;@7)!$"%$ =+ H$E%"%,7 -7 9" " @%%"&amp;+.=&amp;-22D%(%! 9% !, $%"+ ! '5 %7 %$$,'$E EA9%= A!% "%!%% ""$%"!%#%"&amp;+&gt;97 6.D233 6.D2D34 7D@7 D7 "+% # '%7 %7.2 %7:7.%.:7.@7% "$%" $%" + %% !% '!, ' $% $,%" + '" !*" %&amp; "A," A % "% %% !% "% ' %%% # %" $*IA</w:t>
      </w:r>
    </w:p>
    <w:p>
      <w:r>
        <w:t>01230-224 5.-0-.5 !% % A' $% $E %%!% % ! " $%% C+,&gt;%71@7 $$ ',+% " !!+&gt;97 6.-D-DD 7D ..1-1: 7-,322%O%%"B5Y6Y9*%X ),%&amp;%R%+ 6,+ .888 $7 41 44. % 41-B</w:t>
      </w:r>
    </w:p>
    <w:p>
      <w:r>
        <w:t>Z!%,U%$X$ ! *RX* )X&amp;*+*% %*E Z* .884 $7 6 1 =% -224 -48023 7 47-@7 ',+% $ '" ! !!+'$$A "+!%!%E '5 % &gt; 6 ..1 322@7 =+ $% $ 9 !$!% %&amp; A '"9'%!5!O!$, 9$E' %$ "&amp;%A&amp;%!%%%" '9#$9% +" &amp; %" &gt; 6.2 $C!$! ' %'$%" %&amp; '&amp; %" '%%% # '%"+%" $*IA !%@ $$% '%% 9% ' !" 7$$&amp;"%, % '"# $%%' !%%=+, !%A!" %9&gt; 6.--.4: 7.,B 6$," .D%,-223 D3402D 7D7-@7 )$$ ,$$"% $&amp;H !%%=+ $$",!%$&amp;O%"$ E+9!$" %# $$"% !$E% % + $&amp;7 E =+ % C! !E ,=%&amp; % !I $&amp; A AH % $&amp; $ " !% # $% $!%%% $% =+!% &amp;, % %+C7 A $$% !" C % % % =+ $% %* '99 A $ A 9 $ !" % $ %7 % "+ '""!% "%!%'%'+ "+% !I $&amp; !!$$%C$%!%7!$%A$%%+C !$%% % 9% ',=% ' "% 9" A $$% 9 C!!$%A'$"+!% "%$%C$!" A'%"%""%,$ &gt;!E@A $% %9" !" % % 9 A 'C$% %,!%&amp;"&gt; 6.-4D4. 7D@77 )!%%$$ ,$$"% $&amp; , 9" " $" + %A!E '$$"%%I$ 'C$% $$%!" C7A % $" !%%&amp; C$% 9" # !" "$ % % "%, $ $"% , ',&amp;%</w:t>
      </w:r>
    </w:p>
    <w:p>
      <w:r>
        <w:t>01230-224 5.D0-.5 $$9 % '&amp;%+% !$E% A' $ %A'C$%,%%# "%%&amp;%=+% "%+%!$A' %$!%% % ,5 9 "&gt; 6.-4D4. 7D,0,,@7 A$$%"%,$!" %%%=+$%% % % !$% 9% A 'C$" !" %%% % +""!% %#$ $%$$%% % 9A'%# &gt; 6.-4D4. 7D,0,,%@7 )' !%%=+9 %$$"% $&amp;9$&amp;%+%CA &amp;%$" '99% &amp;A%9%$"%% +" &amp;!,$"$ "% %A '%!$,%$%$! 9%%$$"% % $9 ' !% '% $&amp; &gt;$$"% %$" $&amp;B Y) R%+&amp;9* )X&amp;*+ $7 -.- T 342B Y[Z0L\ R%+&amp;9* R%+*%$9+ -" 7$7D8T...%$7..1TD-2B? &amp;R%+*%$9+- " 7$7-13B97 6.--3 )-22.T.2$7-: 7 3,@ =$ '!$ '%7 3 %7 "%% %= &amp;,&gt; 6.-383 73,.--. $E4% $E.4%@7)'+% $%" %&amp;" %%% A '% %!" -221 # 42Q 9 $ !$ !%&amp;% $% '!$O*!% AA '% $" 7 $$"% $</w:t>
      </w:r>
    </w:p>
    <w:p>
      <w:r>
        <w:t>01230-224 5.40-.5 &amp;%99%"$!" %%% %%$ C $E "$$%%+%$ %#"%'&amp; L7 $E !" &amp;" $!%%% %%$ $"%%+!N&amp; ' C$%!$"!%A' % '&amp;E% $97 I $ "A% % A % $% C %&amp;%" $%"#!%%9%%#$%!$7 &amp;%$ % $"A'%!!'E+'%!" "%%A'%&amp;%" $ 99%"$% % % $%" # !%% 9%7 % L A"A%$%$ #$%!$ %&amp;%"5'!$A%$I%"!%A!% $% *+ $ .4 U+7 $ % % $E A %% %&amp;%" !$A!%$% *+!"+!% %&amp;C$%5#5 9C&gt;$$% :!-222%$$% ..=&amp;-22.@7!!'%%"L%% !%" %&amp;%" !$A% * !&amp;!% 9C0!$ %7 % "+ E&amp; A !! 9" " !%E ')0$$" %#'"%+ "+!%%A%'"%%$! %&amp;A%" $ &gt;=+!% .2&amp;!,-224 O% -29"&amp;-221 3102 6.D.D %7.:7.@7"&amp;%C '&amp; %"&amp;A '"%$,%''"%%$&amp; %!$"&amp;A'$% ,%CW%'%&amp;%"A$%,!%O%C+" $E %%!% % ! " $%% !*" %&amp; "A," &gt;%7. 6.-8 --3 7 37D7. % "9"@7 LI$%*"%A &amp; &amp; %"' %$!O%"&amp;" !EE%A$,7 '% $A &amp; &amp; %" '"&amp; E+ +"" '$E A'",%&amp;%'%%%#%"%%!$% '"&amp;% %#'"$AP%" %#%&gt;97 6.-8 --- 73@7 %!% # A $"&amp;% 5&amp; %" &amp; &amp; %" %O%"%,"+ 9%A'"!%%%#$9%%E!% $% !% $%" %&amp; &amp;% ' %7 %!% % 9% ** A % $,%" + ' " " % $!%7'$ "%&amp;*I$%*"%A9 " %!% A %% !$% $%% '%"" % %% $B'$9 ""$$&amp; !O!G+% !O!9!% % +B !I ,* $&amp;% "+!% &amp; "9" &gt; 6 ..8 314 7-,@7 @ %&amp; '%&amp;%",!%C+, %O% "%!" "9"%C % '!*" %&amp;"A,"%%%"99% "&amp;% '!$ &amp;9"7 '+% ' % %*"A &gt;6]) '5 % ,+% F )*RX* &amp;R%+*% ^)_ )X )**% G.88:11@7 A'"$ $ '%&amp;%"%&amp;!$$%9!I %,%%%A $,"$'999" " %%%A&gt; 6.- @ &gt; 6 .-8 31-@7 )'+% %%%A "9" C ,%% "9 %%=!" &amp;%&gt; 6 .-3D-.@7 ! A%% %%%A &amp;%O%" % "$ '!, % $ % $9 $% &gt;!%% "</w:t>
      </w:r>
    </w:p>
    <w:p>
      <w:r>
        <w:t>* $ G+ "</w:t>
      </w:r>
    </w:p>
    <w:p>
      <w:r>
        <w:t>&amp; %%"0%"+ '%% "=%%C '$%@%"% ' "&amp;% !% $&amp; '$$"%7 " % +, !C!! -4Q%%%A$!% %!$% 99"% ""!%A$&amp;%9&amp; '%&amp;%"%&amp;&gt; 6.- 6.-:.13 73B 97 6.-8---@7 ..7 '$EI $" #!$ &amp;7 @ )'+% &amp; &amp; &amp; %" % " A" A '%!" '% "9"" C " 9 $ ' !$I % '%&amp;%" "+ $ % %% %&amp;%" "%% ? $%" C !%% 9% % &gt;$E 6.-831: 737-7-@7EA %'$$ '%&amp;%"%&amp;&amp;% "9"C " %%%A%A'"%% 'AO%&gt;))@"%% $""A E " $,%'"-2237 !$%% '%&amp;%" ,%%%A$%C% %&amp;%" "+E % $%" %I$ % ! &amp; "9"%A$&amp;%$"% *!!99%% %&amp;%"!$%"$"%%&amp;&gt;%"+3@ %$&amp;"%3'4::97$ !-223&gt;%44'24 3.7 44'24 " 9% "9%@%$"9E$"!$,%'"-2237&amp; &amp; %" "+!%O%"#'"-2237 !%%&amp;%9!"!%#=$ '$$A 9% " % %%%A7 !$% % %% $%$9 % , "% '&amp;A' %C " % 4Q=%9 EA%E !%%" * $ % C " &amp; % !$ $%7 % %%"%99%$, 'C%&amp;%"#$ %!$%%%&amp;!%=&gt;31# % "A"@7 !$% % ',%%!% 4Q &amp; '&amp; , %%%A '"E&amp;#43'32497&gt;41'-4:5-': 97 6.-8--- 73@7 ' "9$!$I% %$"-22.#$%!$&amp; ::'2-497&gt;^D:97-4 C 32*_ ` .27 `.7 %&amp;+ $.=&amp; .88:@" %"$9" "$$% '%7.87DA' $% $ %% %% %%!% !" , !"% '"%% %" '"!A " '% " $%% $9 '%&amp; A $ % % $&amp;!%" E9 %%!%!" B%%%%" , '$%" + C%% # !!%7 % '"%% &amp; ""+%&amp; '%" $%%$9&gt;%7,@&amp; 9C% % "9%&amp;&gt;%7@7 )!!% '%7D27.5&amp;%5 "$'6) '%&amp;""" !C9%, %%A %C% A' '+% 9% A ' $%% %!$ A % 9C" $&amp;!%7 ' "+!%% "%!%$!!%#$% A % %% % !$" $ % "9%&amp; A $ C!$' E$EC! A ! " $%%% %7'%$A$"C$"!%A '"%%% %% &gt; .88: $7 .D2B 97 =% %E %!$ )*RX*9&amp;*+*%$7D1.@7 %"+ ,9" " $""A"+%'$ "+" A% % # % %% '5</w:t>
      </w:r>
    </w:p>
    <w:p>
      <w:r>
        <w:t>01230-224 5.80-.5 % % "&amp;% $" % ! " $%% '5&amp; %" "! !9%" !% %% +%&amp;!% %%,$ % "!% % ! " $%% A $ % $" A &amp; 9 %%!% !" =A' !!% P " % $ A% # '"&amp;% ! " $%%"*"%#!N&amp; 57 % A ',+% '5 % ' $%% "$ ,%,!% " '$%% % '"C! " $%% ' $9&gt;%7.87.B &amp; %a% ,+%*9&amp;*+$7.88@7 ) ,9" " '&amp;%$A%%% "$ % " $" !%# " '$$ "%% %%$" I!$A'I9% A'%% "+% '&amp;!% $%%$ %%% $" %!$ % %% % $ $%"7 $% &amp; A'%%$"%%$%9 $%%C% EA $ " 'I !$ " '5&amp; %" +"" % C&amp;!% " '99 + $% %% 7'%A$ ""+%&amp; '%" $%% '%7D27.%7,9%!$ "C"% &gt; 6.-8-:D@7 .-7 '''%$ "%! " $%%7 "%% ' ! $ ! A $ " --S% -22D % -: $%!, -223 ' !$%!% 9" % '% ! " $%%7 " % 9% ',=% ' $E !! 9" " !%E ')0 $ $ " % # '"%+ A "%% A% '% ! !%, %% 7 '%A'%!"$&amp;%!%%9&amp;!% %%% D2=-223 EA$" !%# " '"%% 7 "A% %#%%%'%"%%!!%P=+!% !! 9" " !%E ')0 $ $ " %#'"%+%%"9%-29"&amp;-221A , 9" "=%"%=%"% %=+!%7 "A% %&amp;!% %%%=A'#9 9"&amp;-221$#% 32Q#$% .!-2217 .D7 &amp; A$"E % !7</w:t>
      </w:r>
    </w:p>
    <w:p>
      <w:r>
        <w:t>01230-224 5-20-.5 %,%%+ !%" .'42297 "# %% $%$%#9% "$&gt;%7 %7 )*RX*9A 6@B!"! % A!%9% !I $&amp;%$%+% % ! %B % O% " , 9" " $ &amp; $% $ &amp; "%A C % '%7 3- 67 $"% O% % $E $ %&amp;A"!!!I $&amp; &amp;%O%=%#'&amp;7 +99E</w:t>
      </w:r>
    </w:p>
    <w:p>
      <w:r>
        <w:t>66</w:t>
      </w:r>
    </w:p>
    <w:p>
      <w:r>
        <w:t>$" %</w:t>
      </w:r>
    </w:p>
    <w:p>
      <w:r>
        <w:t>Y) Y</w:t>
      </w:r>
    </w:p>
    <w:p>
      <w:r>
        <w:t>"%5=%F</w:t>
      </w:r>
    </w:p>
    <w:p>
      <w:r>
        <w:t>!")</w:t>
      </w:r>
    </w:p>
    <w:p>
      <w:r>
        <w:t>$9! $"%O%%%9"C$%AH#H999" " %"$,A$+99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