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ATAS/1082/2007 vom 4. Oktober 2007</w:t>
      </w:r>
    </w:p>
    <w:p>
      <w:r>
        <w:t>GE Cour de justice, 2007-10-04, DE</w:t>
      </w:r>
    </w:p>
    <w:p>
      <w:r>
        <w:rPr>
          <w:b/>
        </w:rPr>
        <w:t xml:space="preserve">Quelle: </w:t>
      </w:r>
      <w:r>
        <w:t>https://mcp.opencaselaw.ch/entscheid/ge_gerichte_ATAS_1082_2007</w:t>
      </w:r>
    </w:p>
    <w:p>
      <w:r>
        <w:t>FR: GE_GERICHTE ATAS/1082/2007 du 4 octobre 2007</w:t>
      </w:r>
    </w:p>
    <w:p>
      <w:r>
        <w:t>IT: GE_GERICHTE ATAS/1082/2007 del 4 ottobre 2007</w:t>
      </w:r>
    </w:p>
    <w:p>
      <w:pPr>
        <w:pStyle w:val="Heading2"/>
      </w:pPr>
      <w:r>
        <w:t>Volltext</w:t>
      </w:r>
    </w:p>
    <w:p>
      <w:r>
        <w:t>!""#$!%&amp;&amp;' !"&amp;$%!%&amp;&amp;'</w:t>
      </w:r>
    </w:p>
    <w:p>
      <w:r>
        <w:t>( )*( ( ) +, # - ., %&amp;&amp;'</w:t>
      </w:r>
    </w:p>
    <w:p>
      <w:r>
        <w:t>!!!"# $%$"&amp;"%$ '</w:t>
      </w:r>
    </w:p>
    <w:p>
      <w:r>
        <w:t>(! )* $ $&amp;</w:t>
      </w:r>
    </w:p>
    <w:p>
      <w:r>
        <w:t>&amp;$ ++ , $ - ./% &amp;0123133 34 !&amp;!"</w:t>
      </w:r>
    </w:p>
    <w:p>
      <w:r>
        <w:t>533465177/ '151'</w:t>
      </w:r>
    </w:p>
    <w:p>
      <w:r>
        <w:t>"!! $ %% !&amp;! 328"9$!$177/ $ $13$177/ $"% 36!177/ $$!$30%&amp;:$177/;$ $&amp;</w:t>
      </w:r>
    </w:p>
    <w:p>
      <w:r>
        <w:t>/)0 )*( ( )</w:t>
      </w:r>
    </w:p>
    <w:p>
      <w:r>
        <w:t>3&gt; $&amp;$&amp;$!&amp;$ $&gt; 1&gt; -$=&gt; 4&gt; 8 $%$&amp;!;?%9&amp;8 $$$ $ &amp;$%$"&amp;$$@&amp; "! 47 A $ B &amp;!8!&amp;! %$B $!: 8""$ (CD!E$C 8;!FF770 *%$9 !$ $&amp;!B$$ !&amp; %:! 8 $"&amp; 61 !8""$$ $!:8""$3/ A! 1772 ( +*G " !$ $ $ !&amp; !!;$ ! &amp;!8 &amp; -%$9&amp;% $&amp;$!H&amp;$$ $&amp; &amp;!$G! !&amp; @&amp;$ $" $!: 8""$ %$ 9 ! % &amp; %$ 9 ! "&amp;$ !; 01 +&gt;%$"&amp;$$@&amp;&amp;%!B% ! $ $&amp; !9 ;" -%$9 !9&amp;@&amp;$A !&amp;I,9 !&gt;</w:t>
      </w:r>
    </w:p>
    <w:p>
      <w:r>
        <w:t>H$88!B$</w:t>
      </w:r>
    </w:p>
    <w:p>
      <w:r>
        <w:t>!++</w:t>
      </w:r>
    </w:p>
    <w:p>
      <w:r>
        <w:t>$"!&amp;J</w:t>
      </w:r>
    </w:p>
    <w:p>
      <w:r>
        <w:t>K$! K</w:t>
      </w:r>
    </w:p>
    <w:p>
      <w:r>
        <w:t>%! 8 $%$"&amp;$$@&amp;&amp; &amp;!8!"&lt;%$&amp;!%$H$88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