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https://mcp.opencaselaw.ch/entscheid/ge_gerichte_ATAS_1082_2006</w:t>
      </w:r>
    </w:p>
    <w:p>
      <w:r>
        <w:t>FR: GE_GERICHTE ATAS/1082/2006 du 29 novembre 2006</w:t>
      </w:r>
    </w:p>
    <w:p>
      <w:r>
        <w:t>IT: GE_GERICHTE ATAS/1082/2006 del 29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"#$%%"%&amp;&amp;$ '"(&amp;)%"%&amp;&amp;* ' ' +'! + !+ +,- # %. /- %&amp;&amp;*</w:t>
      </w:r>
    </w:p>
    <w:p>
      <w:r>
        <w:t>!</w:t>
      </w:r>
    </w:p>
    <w:p>
      <w:r>
        <w:t>" " ##</w:t>
      </w:r>
    </w:p>
    <w:p>
      <w:r>
        <w:t>$ !%&amp;'(!) ')%*!+",-,.!/0//1%,</w:t>
      </w:r>
    </w:p>
    <w:p>
      <w:r>
        <w:t>"23</w:t>
      </w:r>
    </w:p>
    <w:p>
      <w:r>
        <w:t>4560040--6 )047) 0' /8 !""9'9!$""+1'$:: "'$2+;)+1 " 0--6! $:: 3? ' +2" ;)+1 "0--6!$3:23++"!:"%(''2 '$"%"3! "" A2 3"" "! + ( ::"" AA '$2+ " + %" + " + "33+A8 %(" '$"+":"($%"''::"3@3'?:B!$ $C" "3@%'':B('""22"8 58 '3 ' 05 %2= 0--6! $ &amp;"3 $++" ' $38 '33('$3""+:23D""'1!@ % '$::" 222 'D AA + 2! '" ( + %" +"(+3"8 "!1%":22""'" '+"+"33+A!2+""''::"3@$D+2:B8 !'"2'&amp;"0--6!$3%"::"3:AA+%" + " + "33+A8 3(! $ "23 ( AA'$2+3""::"'+"'%("":"++3( $3%"'3&amp;@3"3"3@"+8 68 $3 "&amp;"" 0/ '32= 0--68 1% +3=2" ( '3 + + $ (" D " '" :" $=&amp;" " + "3:!:+21'//%0--6!"'3+( $ ++"D("2'+"' 'D 8 E :'!1%(2F2$:"'AA+ 3"!'%:2"%""%2+C3%"8 ! ""3"++G""22'+'DCD%'"2+C8 E!2C'""'2%2+3A'? :B +3 " 3" " "" A2 '"8 $" ::" ' "" :B($+"%"%'"2+'+"+! ($+3"3:"""'$+28$$::'2 '$H%3"?1:3'2''$2+C"=0--68'( '$"+"($+++3+?"'':B8</w:t>
      </w:r>
    </w:p>
    <w:p>
      <w:r>
        <w:t>4560040--6 ),47) "@$"''3"'2'@+%=33:'% '$"'"9'98 *8 3+'05&amp;%0--*!$ 1%("""+ :" +A3 + $ " 2" @ %( 2F2 ?2"8 ++(1+'"%"'2'3'$::" 'DAA'$2++2!'"(+%""(+3"8 %" :22" "'" ' +" + "33+A! 2+" " ' 2% 2+3A'?:B(+2"""+'$"""' +3" %=2" +1 '$ 2+C +""8 E$?" ' +33'""!$ '((+21'3'+'6 &amp;+3//%0--6""3:!('D12',&amp; +3*&amp;"0--63"3:23+'3'*'32=0--6"( "123"338 I8 "'/0&amp;%0--*!$3"&amp;"3"'3'$</w:t>
      </w:r>
    </w:p>
    <w:p>
      <w:r>
        <w:t>'*'32=0--6!:2"'3'$'*&amp;"0--6!+B" + ' " &amp; + ' AA + '$2+ ::" ("""%2" &amp;0--6!@%A"AA'$2+ ''D83"3?"323 4/0640--*8" ""('$""''0*%0--61"'" ':'DAA'$2+!'"(+%"+"(+3"8 " @ $" ' '3 " '2' @ =33: ' % '$ "'"9'9'2+"+8 78 3+'*:3%0--*!$ +"3'8 .8 = ' 3 %(3 +" @ ' ' 2+" +'"'I&amp;0--*!@("$++3"!+ ' 2'8 +3"" ' $ '33 ( 1 + ' " %" J'33J ' : ' :: '$2+ + "33+A! 3"" '3 '::"3 @ $D+2 :B8 %" D+(3($'%":'2'+3"!%2%"!:( $2+C+""D+3"%"'3'3' $" ?! ( ' =33%2" AK2 @ 3"= " 3'?""'2"%"8 /-8 %''2+"+3"3:D3/*&gt;"0--*!@ ("$"+3"3!"3'$2+"":""("3 '$"+1"'$A8D+(3($3""%3E:3%0--,"($ """ ' 3:?3+"(8 %""%3' "%22+?' "" 3C"A3! %" ' "% AK2?8 D+3 ($ $ 3"3 3('"("'+C!($$3"+=""+ ='?2"8 ":B!++"(2"</w:t>
      </w:r>
    </w:p>
    <w:p>
      <w:r>
        <w:t>4560040--6 )547) +! " + " G" + A::8 D+(3 ( ' "" ' ! +3"" +2" "! +:! '2 ' 1%E'"3$2+?"82+"+=(1 '"L'+2"2+!%"'2'3':("AA + 3"! + (" +3"" +8 "! %" '2'3':'DAA+2!+3""+8$%" + = 2+ ( 1 %" '" @ ++ ' AA + "33+A8 " @ $" ?! " + M "% " ++%B""8 E("'=!$ '33($""'2'$%0--6% 1$+3"3:23+3""($$"++33$33"" %2+?3'$"'"8''AK2?!" % '$+A=3"" + '3="" ' :3% @ 2 0--68 1%"'"'+:'AA+"33+A!+ +"(2"+:B8 &amp;"0--6!":"'DAA!'" + "33+A8 $ '3+3 @ +3' + ' = ' ' :B8 "'33('+!+3""'DAA+2 :2 ' +3"" +8 $%" + 2+ ($ '%" : ( AA 3" " ( +3"" +8 D+3 ( +'" ("2!$""%3!'AK2?!'$N+ ?33!$%"+++CC"%"'&gt;:++@1%E'"3 + 2?8 +1 D+" ' =! " '33 ($ %" 2+"($:'+"+29'(3" :B8 //8 E(!3"3?'3@&amp;?8</w:t>
      </w:r>
    </w:p>
    <w:p>
      <w:r>
        <w:t>!' /8 ?%O?"&amp;'; "0--,!="'!2+3'6&amp;?! '"+3'""%)+3'"!6++3""/*&amp;?;"8/"8 "6* "/.7,; "!05%2="*'32=0--68 68 "(+3'"?""8 *8 :2 +" ' (O +%" :2 " +3" F" ' '3 ' ,- &amp; '1 ":" + + 22'3 '3 = :3'3 ' ! EASQA:( *! *--5</w:t>
      </w:r>
    </w:p>
    <w:p>
      <w:r>
        <w:t>! " D2+8 '3 +" F" +?38 232 '"R &lt; '( D"2"('3"'3=""+''3 ""(3L =&lt; D+ + ( 2": "2 +% '2' "" " '3L &lt; +" ?" ' +3""8 E 232 "" + " 332" 3233 "" &lt; =&lt; " &lt; )'! =:3'3'++"2"1(O '%'3%=8232'2"2C ' +%! ( " &amp;"! ( '3 ""(3 " O%++ ' (3"3D+3'3";"8/,0!/-*"/-7&lt;8</w:t>
      </w:r>
    </w:p>
    <w:p>
      <w:r>
        <w:t>?::</w:t>
      </w:r>
    </w:p>
    <w:p>
      <w:r>
        <w:t>X'</w:t>
      </w:r>
    </w:p>
    <w:p>
      <w:r>
        <w:t>3'"R</w:t>
      </w:r>
    </w:p>
    <w:p>
      <w:r>
        <w:t>+:2'+3"F""":3D+""E3""'O ""@ O32+?::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