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https://mcp.opencaselaw.ch/entscheid/ge_gerichte_ATAS_1082_2005</w:t>
      </w:r>
    </w:p>
    <w:p>
      <w:r>
        <w:t>FR: GE_GERICHTE ATAS/1082/2005 du 13 décembre 2005</w:t>
      </w:r>
    </w:p>
    <w:p>
      <w:r>
        <w:t>IT: GE_GERICHTE ATAS/1082/2005 del 13 dicembre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%&amp;'('%)**+ "%&amp;*,)%)**+ " " -" - - -. &amp; $ &amp;/ 0 )**+</w:t>
      </w:r>
    </w:p>
    <w:p>
      <w:r>
        <w:t>11111111111 !"#!$%%$$ &amp; !%%'(! $"$</w:t>
      </w:r>
    </w:p>
    <w:p>
      <w:r>
        <w:t>!</w:t>
      </w:r>
    </w:p>
    <w:p>
      <w:r>
        <w:t>! ! - " 2- - 2-- "$)*!!! +,--. !"#!$%%$$&amp; !%%'(! $%$</w:t>
      </w:r>
    </w:p>
    <w:p>
      <w:r>
        <w:t>/</w:t>
      </w:r>
    </w:p>
    <w:p>
      <w:r>
        <w:t>$!$#</w:t>
      </w:r>
    </w:p>
    <w:p>
      <w:r>
        <w:t>0+,1,0.--2 3.0++3 3" +4 '%55555555555 !$!$#+671!8#%$ +,$+617 955555555555/ !!:; $3 =?/ @4 .4 .1A$!+6B6#!#"$!$%; $ $%!%!$!!#!# $* "$ !* @4!!!$!$ $! $:! "$!! $!$! F=%!$ 4 64 %#$$%.,"F .--7/ C; #!!$!C ;$!# @#!#%$I$#!$!$!#%= + P!.--E $F!% $#%2A !4+ !4 !2,@4 /$!C;!$%;#!$%+,A )+E-+-,@ %$ $3 =? @:$! !$"C$I#%# ; 3$%! %.- +6B+&gt;$3 =? @4 /#! A !4B. S )+.17.1$%4+@4 74 :$ %#$% ; !4,- #"$!: %$! J! %## % ! ! A $"! !$I$!$ % %#$$ A!! C 4; !4+-, #"$!%!:;%# .1 .--2@%#$; %.- E" $.--24 !$! :%#$C $ "!# $%%$! %" $! #*$ = !! % $= $ ! !4.74+ @4 !!$! C ;$!# !4E,4+ % ; % ; 3$%!%.-%#F +6B.3 @</w:t>
      </w:r>
    </w:p>
    <w:p>
      <w:r>
        <w:t>% %$ !!$!C;$!# !4E,4E @4 &amp;!!$!C&amp;$!# T4 ! K4 U $ ! !4.24+ @4 " !% !4.24. !E,4+ $ I#%# #%$!# % %$ !$" % &amp;!!$! C &amp;$!# ) +.7 E. $%4 +F ! #I# @4 #!G = *4+4+%&amp;N@4 !!$!:$!#$:$I$ *4+4.% &amp;N@4*4.%&amp;N%$ : !!!%; I !$%%$"$$#%$%/ 21C,-$$: ,.@: $FI#%# A )++,+2,S++E.+B@4 &amp; !4E,4. !$: !%&amp;$"$%$!#$%$!# !!$!C &amp;$!# )+..+,-$%4+! #I# $!#@4 $ :$ !#!F$ #%$! $!! A )+.2E2E$%4EF0FF!@4 14 %;=; #;!" (! !!$!C;$!# YY@ J! I C $!$: %;!! $ : " % +-D #!# ! %! % YYY@ : $ $! %P !$ % I4 K</w:t>
      </w:r>
    </w:p>
    <w:p>
      <w:r>
        <w:t>T '</w:t>
      </w:r>
    </w:p>
    <w:p>
      <w:r>
        <w:t>!$ % $ ; 3 $%!) $F !4+E.+-,!+-B@4</w:t>
      </w:r>
    </w:p>
    <w:p>
      <w:r>
        <w:t>&lt; II$= ?</w:t>
      </w:r>
    </w:p>
    <w:p>
      <w:r>
        <w:t>' $3$ U</w:t>
      </w:r>
    </w:p>
    <w:p>
      <w:r>
        <w:t>#$%!?</w:t>
      </w:r>
    </w:p>
    <w:p>
      <w:r>
        <w:t>$T</w:t>
      </w:r>
    </w:p>
    <w:p>
      <w:r>
        <w:t>#!$ 3A $!?</w:t>
      </w:r>
    </w:p>
    <w:p>
      <w:r>
        <w:t>' $K ''</w:t>
      </w:r>
    </w:p>
    <w:p>
      <w:r>
        <w:t>$I % #! J!!!$I$#N !$$$:;C;II$I#%# %!#F$: &lt; 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