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ATAS/1082/2004 vom 8. Dezember 2004</w:t>
      </w:r>
    </w:p>
    <w:p>
      <w:r>
        <w:t>GE Cour de justice, 2004-12-08, DE</w:t>
      </w:r>
    </w:p>
    <w:p>
      <w:r>
        <w:rPr>
          <w:b/>
        </w:rPr>
        <w:t xml:space="preserve">Quelle: </w:t>
      </w:r>
      <w:r>
        <w:t>https://mcp.opencaselaw.ch/entscheid/ge_gerichte_ATAS_1082_2004</w:t>
      </w:r>
    </w:p>
    <w:p>
      <w:r>
        <w:t>FR: GE_GERICHTE ATAS/1082/2004 du 8 décembre 2004</w:t>
      </w:r>
    </w:p>
    <w:p>
      <w:r>
        <w:t>IT: GE_GERICHTE ATAS/1082/2004 del 8 dicembre 2004</w:t>
      </w:r>
    </w:p>
    <w:p>
      <w:pPr>
        <w:pStyle w:val="Heading2"/>
      </w:pPr>
      <w:r>
        <w:t>Volltext</w:t>
      </w:r>
    </w:p>
    <w:p>
      <w:r>
        <w:t>!"# $ %</w:t>
      </w:r>
    </w:p>
    <w:p>
      <w:r>
        <w:t>!&amp;'())&amp;)*** !!&amp;'*+)&amp;)**( ! #, - ,.!" !..!" # !,!. -!" (/ 012 + 02 )**(</w:t>
      </w:r>
    </w:p>
    <w:p>
      <w:r>
        <w:t>!- -.3-.."" #4!,!. 5--"" ,5-5!. # "! 3#!-. !.# # 6.#-! !.!,7 38-! !"#$%&amp; ' (! !9999999999 )" ! 9999999999 )"' !!*+ !</w:t>
      </w:r>
    </w:p>
    <w:p>
      <w:r>
        <w:t>9999999999 )"' !! (!( ('*!*,-!. ! / 01 ! 2 + !(' +3 )"(4 ( +!+ 56666666666 3</w:t>
      </w:r>
    </w:p>
    <w:p>
      <w:r>
        <w:t>"789"</w:t>
      </w:r>
    </w:p>
    <w:p>
      <w:r>
        <w:t>! :</w:t>
      </w:r>
    </w:p>
    <w:p>
      <w:r>
        <w:t>,9 ( +!+(:'( !3; :!( %4 (1. !*(3 (1"&amp; !&amp; &amp;!=++! ( !* ('"? "*% @A</w:t>
      </w:r>
    </w:p>
    <w:p>
      <w:r>
        <w:t>, 6666666666 ! 6666666666</w:t>
      </w:r>
    </w:p>
    <w:p>
      <w:r>
        <w:t>+! ! *! &amp;'! ' !!"*+ !!' !!&amp; 4! &amp; A</w:t>
      </w:r>
    </w:p>
    <w:p>
      <w:r>
        <w:t>! &amp; C###(!!+(33A</w:t>
      </w:r>
    </w:p>
    <w:p>
      <w:r>
        <w:t>7#3+&amp; 7DDD'! &gt; 3; 3('+ 7DDD + ( +*! ((''4(!+!+ +) )' !!( +!+! !A</w:t>
      </w:r>
    </w:p>
    <w:p>
      <w:r>
        <w:t>F&gt; !7DDD !++:(!3('+(**( ! (A</w:t>
      </w:r>
    </w:p>
    <w:p>
      <w:r>
        <w:t>( ('' (!(('! %1" &amp; !&amp; &amp;!1'' &amp;+G(**( ! (77(H!7DDDA</w:t>
      </w:r>
    </w:p>
    <w:p>
      <w:r>
        <w:t>+!+!' 1(33 B!(( C (H!7DD9A</w:t>
      </w:r>
    </w:p>
    <w:p>
      <w:r>
        <w:t>79 (H! 7DDI ( % (! 3 ! ( * * (''+ + B3++.M N.(32 EEDDI</w:t>
      </w:r>
    </w:p>
    <w:p>
      <w:r>
        <w:t>!( )'* J + *! L! *((4+J '+'( ( !O @ 2 )!'! 2 + ( (! + (B! ! * + (!!2+AB@)*(*(2'(! 3 ! '*(&amp;( '!! !+ (A@*(! 4!((*+!!J '+'( (! !*!( ++'!+'++(!!@B@!@ " B3++*(*!'! %( 21 &amp;+ &amp;BJ'+'( ('! (( '(:*&amp;2 (!&gt;( ! 2+ (!!2+!1&amp;(** 2+!+)*+ +(!?!JC97CDE!CD$@J</w:t>
      </w:r>
    </w:p>
    <w:p>
      <w:r>
        <w:t>433 O</w:t>
      </w:r>
    </w:p>
    <w:p>
      <w:r>
        <w:t>P ,</w:t>
      </w:r>
    </w:p>
    <w:p>
      <w:r>
        <w:t>+ !O</w:t>
      </w:r>
    </w:p>
    <w:p>
      <w:r>
        <w:t>0(MQ</w:t>
      </w:r>
    </w:p>
    <w:p>
      <w:r>
        <w:t>(* (3('*+!L!!(! 3 +)*! 21&lt;133 3++ ( *433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