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ATAS/1081/2005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https://mcp.opencaselaw.ch/entscheid/ge_gerichte_ATAS_1081_2005</w:t>
      </w:r>
    </w:p>
    <w:p>
      <w:r>
        <w:t>FR: GE_GERICHTE ATAS/1081/2005 du 13 décembre 2005</w:t>
      </w:r>
    </w:p>
    <w:p>
      <w:r>
        <w:t>IT: GE_GERICHTE ATAS/1081/2005 del 13 dicembre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0" 56 '$ 78888888888 !$! !9$ #</w:t>
      </w:r>
    </w:p>
    <w:p>
      <w:r>
        <w:t>5+3:</w:t>
      </w:r>
    </w:p>
    <w:p>
      <w:r>
        <w:t>#; #</w:t>
      </w:r>
    </w:p>
    <w:p>
      <w:r>
        <w:t>&lt;$ % 5+=2 - 5++2 $ %. 5++=6</w:t>
      </w:r>
    </w:p>
    <w:p>
      <w:r>
        <w:t>&gt; # %$" !$"$!# %</w:t>
      </w:r>
    </w:p>
    <w:p>
      <w:r>
        <w:t>%$ % ?@!$!</w:t>
      </w:r>
    </w:p>
    <w:p>
      <w:r>
        <w:t>% $.</w:t>
      </w:r>
    </w:p>
    <w:p>
      <w:r>
        <w:t>!! A</w:t>
      </w:r>
    </w:p>
    <w:p>
      <w:r>
        <w:t>% ?</w:t>
      </w:r>
    </w:p>
    <w:p>
      <w:r>
        <w:t>$#!# B8888888888 &lt; %$</w:t>
      </w:r>
    </w:p>
    <w:p>
      <w:r>
        <w:t>5 ;"$ 5+++6</w:t>
      </w:r>
    </w:p>
    <w:p>
      <w:r>
        <w:t>26 23 !? 2112 &amp; #</w:t>
      </w:r>
    </w:p>
    <w:p>
      <w:r>
        <w:t>#!# "$!$ %&amp; $%!</w:t>
      </w:r>
    </w:p>
    <w:p>
      <w:r>
        <w:t>$ % ! "$6</w:t>
      </w:r>
    </w:p>
    <w:p>
      <w:r>
        <w:t>9$#</w:t>
      </w:r>
    </w:p>
    <w:p>
      <w:r>
        <w:t>%&amp;#CD%9 ! &amp;! ?# -</w:t>
      </w:r>
    </w:p>
    <w:p>
      <w:r>
        <w:t>;? % $! !</w:t>
      </w:r>
    </w:p>
    <w:p>
      <w:r>
        <w:t>%6</w:t>
      </w:r>
    </w:p>
    <w:p>
      <w:r>
        <w:rPr>
          <w:b/>
        </w:rPr>
        <w:t>E. 06</w:t>
      </w:r>
    </w:p>
    <w:p>
      <w:r>
        <w:t>%#$$ % &amp; % 2: $ ! E ;$! 21136 E6 "$</w:t>
      </w:r>
    </w:p>
    <w:p>
      <w:r>
        <w:t>- &amp;</w:t>
      </w:r>
    </w:p>
    <w:p>
      <w:r>
        <w:t>$! !$ #!$</w:t>
      </w:r>
    </w:p>
    <w:p>
      <w:r>
        <w:t>% $%# ! ! " %#$$6 36 % &amp; - "</w:t>
      </w:r>
    </w:p>
    <w:p>
      <w:r>
        <w:t>!</w:t>
      </w:r>
    </w:p>
    <w:p>
      <w:r>
        <w:t>$%$!# % 5&amp;11164 D 6 - !$! % !$$!$ -</w:t>
      </w:r>
    </w:p>
    <w:p>
      <w:r>
        <w:t>D $ ! %#6 :6 D</w:t>
      </w:r>
    </w:p>
    <w:p>
      <w:r>
        <w:t>!$ %</w:t>
      </w:r>
    </w:p>
    <w:p>
      <w:r>
        <w:t>AJ "! D</w:t>
      </w:r>
    </w:p>
    <w:p>
      <w:r>
        <w:t>!</w:t>
      </w:r>
    </w:p>
    <w:p>
      <w:r>
        <w:t>#! F! %</w:t>
      </w:r>
    </w:p>
    <w:p>
      <w:r>
        <w:t>%#$ % 01 ; %.</w:t>
      </w:r>
    </w:p>
    <w:p>
      <w:r>
        <w:t>!$D$!$</w:t>
      </w:r>
    </w:p>
    <w:p>
      <w:r>
        <w:t>$ %# % #</w:t>
      </w:r>
    </w:p>
    <w:p>
      <w:r>
        <w:t>$? D#%# %</w:t>
      </w:r>
    </w:p>
    <w:p>
      <w:r>
        <w:t>&lt;CU$O CDA$ : :11E</w:t>
      </w:r>
    </w:p>
    <w:p>
      <w:r>
        <w:t>! $ &gt;$ 6</w:t>
      </w:r>
    </w:p>
    <w:p>
      <w:r>
        <w:t>%#$</w:t>
      </w:r>
    </w:p>
    <w:p>
      <w:r>
        <w:t>! F! 9#6</w:t>
      </w:r>
    </w:p>
    <w:p>
      <w:r>
        <w:t>#$ %$! L M $%$A &gt;!! A %#$$</w:t>
      </w:r>
    </w:p>
    <w:p>
      <w:r>
        <w:t>! %#$ ?!$</w:t>
      </w:r>
    </w:p>
    <w:p>
      <w:r>
        <w:t>$ !</w:t>
      </w:r>
    </w:p>
    <w:p>
      <w:r>
        <w:t>%</w:t>
      </w:r>
    </w:p>
    <w:p>
      <w:r>
        <w:t>%#$$ !!A#S ?M &gt;</w:t>
      </w:r>
    </w:p>
    <w:p>
      <w:r>
        <w:t>A !$D $ !$ "$ %% !! ! %#$$S M !</w:t>
      </w:r>
    </w:p>
    <w:p>
      <w:r>
        <w:t>$9!</w:t>
      </w:r>
    </w:p>
    <w:p>
      <w:r>
        <w:t>%</w:t>
      </w:r>
    </w:p>
    <w:p>
      <w:r>
        <w:t>#!!6 &lt;$</w:t>
      </w:r>
    </w:p>
    <w:p>
      <w:r>
        <w:t>#$</w:t>
      </w:r>
    </w:p>
    <w:p>
      <w:r>
        <w:t>!$!</w:t>
      </w:r>
    </w:p>
    <w:p>
      <w:r>
        <w:t>! $ ##! ## #</w:t>
      </w:r>
    </w:p>
    <w:p>
      <w:r>
        <w:t>!! M ?M ! M $4%</w:t>
      </w:r>
    </w:p>
    <w:p>
      <w:r>
        <w:t>$? D#%# %</w:t>
      </w:r>
    </w:p>
    <w:p>
      <w:r>
        <w:t>!</w:t>
      </w:r>
    </w:p>
    <w:p>
      <w:r>
        <w:t>!$.</w:t>
      </w:r>
    </w:p>
    <w:p>
      <w:r>
        <w:t>AJ$ %" %# $ "?6</w:t>
      </w:r>
    </w:p>
    <w:p>
      <w:r>
        <w:t>#$ %</w:t>
      </w:r>
    </w:p>
    <w:p>
      <w:r>
        <w:t>!$</w:t>
      </w:r>
    </w:p>
    <w:p>
      <w:r>
        <w:t>* % " A$ ! ;$! $$ A</w:t>
      </w:r>
    </w:p>
    <w:p>
      <w:r>
        <w:t>%#$$ !!A# ! J" % A</w:t>
      </w:r>
    </w:p>
    <w:p>
      <w:r>
        <w:t>#!# &gt;#%$#</w:t>
      </w:r>
    </w:p>
    <w:p>
      <w:r>
        <w:t>! K !6 502 51: ! 51= M6</w:t>
      </w:r>
    </w:p>
    <w:p>
      <w:r>
        <w:rPr>
          <w:b/>
        </w:rPr>
        <w:t>E. 9</w:t>
      </w:r>
    </w:p>
    <w:p>
      <w:r>
        <w:t>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