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ATAS/1081/2004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https://mcp.opencaselaw.ch/entscheid/ge_gerichte_ATAS_1081_2004</w:t>
      </w:r>
    </w:p>
    <w:p>
      <w:r>
        <w:t>FR: GE_GERICHTE ATAS/1081/2004 du 21 décembre 2004</w:t>
      </w:r>
    </w:p>
    <w:p>
      <w:r>
        <w:t>IT: GE_GERICHTE ATAS/1081/2004 del 21 dicembre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$%&amp;''$&amp;(() $%(*%$&amp;(()</w:t>
      </w:r>
    </w:p>
    <w:p>
      <w:r>
        <w:t>+ ,+ ! +! ! % -./ # &amp;% -/ &amp;(()</w:t>
      </w:r>
    </w:p>
    <w:p>
      <w:r>
        <w:t># 0000000000 !" # $ % &amp;&amp;'#(# &amp;##)</w:t>
      </w:r>
    </w:p>
    <w:p>
      <w:r>
        <w:t>11! ! 2+!3 * #&amp;+,-./0) # #(</w:t>
      </w:r>
    </w:p>
    <w:p>
      <w:r>
        <w:t>123--13445 631276 1 2) !# 8888888888* ( 9# 2,:;* # # # ?8888888888$ &amp;2#2,@,9'%723443) 3) $# . A#&amp; #B(#' # #C &amp; &amp; &amp;% =#D# # ##*%(( (B# #(.##&amp; &amp;%( 2,,- D((=##( &amp;%#&amp;# (9#/&amp;%E0 #* 6 &amp;#*&amp; (*&amp;#270#2,,-*&amp; .'&amp;(D ( ## ( &amp; 0#) 7) 24 2,,@* #0' ==# &amp; # D/ &amp;#' &amp;# 2,,5*%# ((&amp;((&amp;&amp;&amp; #/&amp;%==# &amp;%6#0#&amp;# (A#/F C0# . %D # &amp;% ) 5) &amp;( . % 34 0# 2,,,* 8888888888* &amp;# =#. &amp;##( K 'B + #'* /D #&amp;% =+## #( ( ## D## ( &amp; . 0 9 &amp;&amp;(##) #*## .% #&amp;% #/&amp;%#0#&amp;# (&amp;20# 2,,@ 74 0D 2,,, ( &amp;( ' #6# 0# # # #0# (.# &amp;/#&amp;%I 2,,, .-:J&amp;/#&amp;90#3444) &amp;*#=# &amp;# =#) 24) 8888888888#&amp;#'(&amp; # (&amp;##&amp;23&amp;(D 3442*'%( &amp; (%( # # *&amp;=#( &amp;(0# ( ( &amp; 0# &amp;= &amp;B # # D&amp;## (#' % ( (0( &amp;&amp;% ) 23) 2: 90# 3447* 8888888888* (&amp;# &amp; * =#( ' %( ( # # ( &amp; 0# B &amp; * . &amp;# # &amp;%(0# &amp; 0&gt; B+#' &amp; &gt;# &amp;&amp; &amp; #) 27) &amp;(## &amp; : =(0# 3447* % =( # B #==# # # &amp;# . ) % % (&amp;( . (&amp; #( #0&amp;%#0#&amp;) 25) 3- =(0# - # 3447* %( =# # # &amp;(## &amp; % * ( &amp; (# &amp; # ==# %0# ( ( # &amp;( # &gt; &amp;%#0#&amp;# () 2:) 34I 3447%(&amp;# &amp; 8888888888&amp; (&amp;: I 3447* ' # ( ( &amp;# + #'* &amp; D6# N . = # &amp; *#&amp; % %0# )## % #&amp;% #/&amp;%#0#&amp;# (0== ( #= &amp;(#&amp;( #() 34) (0#&amp;239# 3445*% 9 &amp; . =# #&amp;&amp;(### # '() 32) %((#'(35I 3445)=# 0#'% 0# ( ) %&gt; B+# # #0) 33) &amp;#' &amp; 32 D 3445* %# #( #&amp;/ ' &amp; G8888888888% &amp;%(( (&amp;#&gt;0&gt;) 37) ( ( 9 &amp; &amp;# # (#&amp;&amp;# . ## 0# &amp;%/%#&amp;#</w:t>
      </w:r>
    </w:p>
    <w:p>
      <w:r>
        <w:t>123--13445 6-1276 (#&amp;%( &amp; 9'%72&amp;(D3443 (#&amp; &amp;290#34473@0#3445) :) 9 (&amp;= &amp;(#( * 0D ):;* :, ;4&amp; ) ;) ( # # &amp;% @@2&amp;/ BD# &amp;%(%(#*#+&amp;#&amp;('B #&amp;/'% % &amp;. '%(# # (# #&amp; H &amp;&amp;# &amp; &amp;## # ( &amp;% )5)2 *%#0#&amp;# ( &amp;## #&amp;# (&amp; # #&amp;( #)</w:t>
      </w:r>
    </w:p>
    <w:p>
      <w:r>
        <w:t>'% #0#&amp;# ( # * # (#* &amp; B' '% &amp;# #D &gt;# # # =# %D9 &amp;%( &amp;=#(*' =&amp;&amp; &gt; *'%#( #( '%## ( (( D###&amp;&amp;#A/C*'&amp;# # &amp; &gt; (&amp;## # =#'#&amp;%&gt; # D# #0(A G2332;4S$3444*)2:5C) =( ##&amp;#D(# #&amp;0*%&amp;## # 9 # &amp; #/ D9 #0 + &amp; 0* ' '% # 0 # &amp;(#&amp; # &amp; . &amp;## # &amp; 9 ) $# (&amp;#&gt; &amp;# #*# B%==#(#%D&amp;0 #&amp;#'#'#=&amp;##(&amp;# A GD#(&amp;29# 34472;-147C)0# &amp; &amp; ' # &amp; (&amp;# &amp; =# ' . %(# # &amp; %## ( &amp; 0# &amp; %( 0 D #=(#.&amp;(## )A2,@@* 0# &amp; &amp;%D0 # =# &amp; %6#0#&amp;# (A#6/F C&amp;&amp; ##*%&gt; #' &amp; # ( &amp; 0# &amp;% () %&gt; == ( 0 ( ( D* &amp;% # . ( #0 =#D* ('# # ((#&amp;&amp; 0# A(&amp;# (C*#'%==# % &amp;%D9 #0 &amp;# ## A)&gt;) &amp;# 0## &amp; % #0# ( ((&amp; &gt;(C) @) %* / ## '% == * == &amp; =#D# # ## (#&amp;#0 #0# (=#.# (&amp; 0#B&amp;.&amp;# # &amp;%(0# 0&gt; B+#' &amp; &gt;# &amp;&amp; &amp; #)$% # #0# (( #=#.-:J)23&amp;(D3442# # ## ( &amp; 0# &amp;( #&amp;( #() 0#3443*# ## .0' %(0# 0#. &gt;# &amp;=#( #0# (&amp; +(&amp; # ( &amp;@4J*#' #6#9# #&amp; &amp; 8888888888)</w:t>
      </w:r>
    </w:p>
    <w:p>
      <w:r>
        <w:t>123--13445 6241276 G &amp; * 0 &amp; '# (/&amp;* ' . 0#&amp;=#&amp; (.244J0&amp; &amp;@4J) ,) BH( #=*&amp; T % #0# ('% #D &amp;&amp;#*/ &gt;( # (0 &amp; &amp; (&amp; # &amp;% # # ('##D(&amp;B(&amp; 0#* (0'%## D #%# %( # #0#&amp;) $ % ) 3@ ) 2 * %( &amp;# . #/ %# #0#&amp; . ;;317J#*.&amp;#6 %# #0#&amp;.:4J#P' %# #0#&amp;&amp;54J#)(#D*#0#&amp;# (&amp;54J #0&amp;# .&amp;#6 ) ( * # 0# &amp;%&gt;# &amp; ' D# &amp;## #&amp;# (&amp; T #0# (&amp; (.% # . () 24) 0 #0#&amp;# ( &amp;( # # &amp; # &amp; &amp;# . * ## ' &amp;#=# # # #=# &amp;# 29# 3443) # #&amp;% )3,)2 3,D# *(0 &amp;# . ##2I 3443)0 #0#&amp;# (# ( (2,,@&amp;5O@44=)#*&amp;( #&amp; +*?8888888888$) ) ( #(%(3443D##&amp;#&amp;##&gt;A ( *2,,@U2@73 3443U2,77C* (.:O4;5=) ##%(# (#(D (*0&amp;;4O-;@=)3443) 22) 0&amp;%#0#&amp;*#&amp;# N (0(9#&amp;0 = #&amp;# #=#/ &amp;%# (() %D&amp;% 0== #0 (#(# '%(*/0&amp;% # . (%#&amp;% #0# ( #00 N #D &gt;# 52)-154C* '# &amp; #&amp;;4O45@=)&amp;##(.5@O47@=)54 &amp;% #0# (. @4J) D/* #&amp;(# &amp;=# ' # &amp; ( B&amp;#(*N%# &amp; RB&gt;### ( # &amp; #= 0 N +(N 0#) ## &gt; &amp; # (#* &amp; &amp; * (&amp;#&amp;24.3:J##&amp;#'(&amp; D A #'$2,,@)2-,*)3,;C) &amp;(&amp; # &amp; 3:J %# 0# &amp; &amp; #/ # D &amp; %D &amp; # &amp; ## #* &amp; ' * 0 B+ B( #'&amp;# N (&amp;# ) #*#%+#&amp;(&amp;.&amp;&amp;(&amp; #&amp;# # B &amp;= #&amp;( ### ##(B&amp;#*%R &amp;% #)= D# K (&amp;.(0 # &amp;&amp;(# (&amp;% # ##1&amp;(D A G D#(&amp;740D34425333142C) N *# #=(D &amp;24J#&amp; ## #.&amp; #0# (( B&amp;# &amp; ( '# 0 == &amp; 0&gt; &amp; &amp;#0 (0# # # #' 0# . #) == * '# 0# . #A N &amp;G &amp;24 D3447*523147S0# $2,,@)2@3#&amp;)5D2,,@)3,-S $$3444)35 D,C)</w:t>
      </w:r>
    </w:p>
    <w:p>
      <w:r>
        <w:t>' #0# ( &amp;#0 0# N &gt;( * &amp;(# &amp; ## # = #* &amp;#==# (* #= 9R #&amp;24J9 #=#)(' 0B+ B( #'&amp;%#0#&amp;&amp;%( ##&amp;57O375=);4) &gt;&amp;%#0#&amp;# (( &amp;#&amp;&amp;&gt;0 &amp;/&amp; 3,J)A;4O-;@=)V57%375=);4&gt;2441;4O-;@=)C G &amp; ' &gt;&amp;%#0#&amp;# ( &amp;#&amp; &amp;&gt;0 #==# 0#&amp;# . &amp;%#0#&amp;# () 22) 0&amp;'#(/&amp;*9 ( &amp;(##&amp;3@0#3445 =#()</w:t>
      </w:r>
    </w:p>
    <w:p>
      <w:r>
        <w:t>123--13445 6271276 ! 1 ,+ ! +! !</w:t>
      </w:r>
    </w:p>
    <w:p>
      <w:r>
        <w:t># 4-5 6 7 28 %9&amp; ": 5</w:t>
      </w:r>
    </w:p>
    <w:p>
      <w:r>
        <w:t>2) (0D) # 5</w:t>
      </w:r>
    </w:p>
    <w:p>
      <w:r>
        <w:t>3) 9 ) 7) =#&amp;(### #&amp;% &amp;3@0#3445) 5) # '(&amp; #) &amp;(# N '&amp;(## &amp;(#D ## &amp;&amp;(## '(S DC &gt; ' #= # # 0# &amp;&amp; &amp;(##S C # (&amp;#( A )273*24; 24@C)</w:t>
      </w:r>
    </w:p>
    <w:p>
      <w:r>
        <w:t>###'%.%==#=(&amp;( &amp;#&lt;==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