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ATAS/1080/2005 vom 13. Dezember 2005</w:t>
      </w:r>
    </w:p>
    <w:p>
      <w:r>
        <w:t>GE Cour de justice, 2005-12-13, DE</w:t>
      </w:r>
    </w:p>
    <w:p>
      <w:r>
        <w:rPr>
          <w:b/>
        </w:rPr>
        <w:t xml:space="preserve">Quelle: </w:t>
      </w:r>
      <w:r>
        <w:t>https://mcp.opencaselaw.ch/entscheid/ge_gerichte_ATAS_1080_2005</w:t>
      </w:r>
    </w:p>
    <w:p>
      <w:r>
        <w:t>FR: GE_GERICHTE ATAS/1080/2005 du 13 décembre 2005</w:t>
      </w:r>
    </w:p>
    <w:p>
      <w:r>
        <w:t>IT: GE_GERICHTE ATAS/1080/2005 del 13 dicembre 2005</w:t>
      </w:r>
    </w:p>
    <w:p>
      <w:pPr>
        <w:pStyle w:val="Heading2"/>
      </w:pPr>
      <w:r>
        <w:t>Erwägungen</w:t>
      </w:r>
    </w:p>
    <w:p>
      <w:r>
        <w:rPr>
          <w:b/>
        </w:rPr>
        <w:t>E. 6</w:t>
      </w:r>
    </w:p>
    <w:p>
      <w:r>
        <w:t>$</w:t>
        <w:tab/>
        <w:t xml:space="preserve"> </w:t>
        <w:tab/>
        <w:t xml:space="preserve"> 0</w:t>
        <w:tab/>
        <w:t xml:space="preserve"> 1$ 8" )((#</w:t>
      </w:r>
    </w:p>
    <w:p>
      <w:r>
        <w:t>93 #:$ 3445! &amp;;;( $#</w:t>
      </w:r>
    </w:p>
    <w:p>
      <w:r>
        <w:t>&lt;"6 (/(($) =(68". &amp; &gt;</w:t>
      </w:r>
    </w:p>
    <w:p>
      <w:r>
        <w:t>()</w:t>
      </w:r>
    </w:p>
    <w:p>
      <w:r>
        <w:t>"#($</w:t>
      </w:r>
    </w:p>
    <w:p>
      <w:r>
        <w:t>- $#$ 8"$$(# ?</w:t>
      </w:r>
    </w:p>
    <w:p>
      <w:r>
        <w:t>8" )((#</w:t>
      </w:r>
    </w:p>
    <w:p>
      <w:r>
        <w:t>92 #$#@" 3445! (</w:t>
      </w:r>
    </w:p>
    <w:p>
      <w:r>
        <w:t>"A$) &amp;#88#($(# ;#") 8" &amp;")?</w:t>
      </w:r>
    </w:p>
    <w:p>
      <w:r>
        <w:t>6(</w:t>
      </w:r>
    </w:p>
    <w:p>
      <w:r>
        <w:t>($"A$) "#"</w:t>
      </w:r>
    </w:p>
    <w:p>
      <w:r>
        <w:rPr>
          <w:b/>
        </w:rPr>
        <w:t>E. 7</w:t>
      </w:r>
    </w:p>
    <w:p>
      <w:r>
        <w:t>#/@" 3445! #()"$ B &amp; &amp;/($ 8 8"#)) -</w:t>
      </w:r>
    </w:p>
    <w:p>
      <w:r>
        <w:t>C 88"#;#(</w:t>
      </w:r>
    </w:p>
    <w:p>
      <w:r>
        <w:t>($$(#?</w:t>
      </w:r>
    </w:p>
    <w:p>
      <w:r>
        <w:t>31 #/@" 3445! &amp;</w:t>
      </w:r>
    </w:p>
    <w:p>
      <w:r>
        <w:t>"</w:t>
      </w:r>
    </w:p>
    <w:p>
      <w:r>
        <w:t>#/ )((#! $</w:t>
      </w:r>
    </w:p>
    <w:p>
      <w:r>
        <w:t>93 #:$ $</w:t>
      </w:r>
    </w:p>
    <w:p>
      <w:r>
        <w:t>92 #$#@" 3445? &amp;( $</w:t>
      </w:r>
    </w:p>
    <w:p>
      <w:r>
        <w:t>;;$ "8"" &amp;($"$(#</w:t>
      </w:r>
    </w:p>
    <w:p>
      <w:r>
        <w:t>#("?</w:t>
      </w:r>
    </w:p>
    <w:p>
      <w:r>
        <w:t>-</w:t>
        <w:tab/>
        <w:t xml:space="preserve"> </w:t>
        <w:tab/>
        <w:t xml:space="preserve"> </w:t>
        <w:tab/>
        <w:t xml:space="preserve"> B</w:t>
      </w:r>
    </w:p>
    <w:p>
      <w:r>
        <w:t>#( D/#( " &lt;#"D($(# A(((" =&gt;</w:t>
      </w:r>
    </w:p>
    <w:p>
      <w:r>
        <w:t>)$) #(;() $</w:t>
      </w:r>
    </w:p>
    <w:p>
      <w:r>
        <w:t>($($)! .</w:t>
      </w:r>
    </w:p>
    <w:p>
      <w:r>
        <w:t>9" #:$ 3441!</w:t>
      </w:r>
    </w:p>
    <w:p>
      <w:r>
        <w:t>"(@ $#</w:t>
      </w:r>
    </w:p>
    <w:p>
      <w:r>
        <w:t>" #(! #8#)</w:t>
      </w:r>
    </w:p>
    <w:p>
      <w:r>
        <w:t>5 AD! #$</w:t>
      </w:r>
    </w:p>
    <w:p>
      <w:r>
        <w:t>8")($ $</w:t>
      </w:r>
    </w:p>
    <w:p>
      <w:r>
        <w:t>/(68")($! 5 88)$ $ 9E AD " ="$F</w:t>
      </w:r>
    </w:p>
    <w:p>
      <w:r>
        <w:rPr>
          <w:b/>
        </w:rPr>
        <w:t>E. 9</w:t>
      </w:r>
    </w:p>
    <w:p>
      <w:r>
        <w:t>$F</w:t>
      </w:r>
    </w:p>
    <w:p>
      <w:r>
        <w:t>GF 1 !</w:t>
      </w:r>
    </w:p>
    <w:p>
      <w:r>
        <w:t>"(@ $#</w:t>
      </w:r>
    </w:p>
    <w:p>
      <w:r>
        <w:t>" #( #H$</w:t>
      </w:r>
    </w:p>
    <w:p>
      <w:r>
        <w:t>($ (B</w:t>
      </w:r>
    </w:p>
    <w:p>
      <w:r>
        <w:t>#$$$(# 8")/ - &lt;"$F 5E</w:t>
      </w:r>
    </w:p>
    <w:p>
      <w:r>
        <w:t>#( ;))"</w:t>
      </w:r>
    </w:p>
    <w:p>
      <w:r>
        <w:t>E #$#@" 3444 "</w:t>
      </w:r>
    </w:p>
    <w:p>
      <w:r>
        <w:t>8"$( D))"</w:t>
      </w:r>
    </w:p>
    <w:p>
      <w:r>
        <w:t>"#($</w:t>
      </w:r>
    </w:p>
    <w:p>
      <w:r>
        <w:t>" #( 2 &gt; B( #$ "$(/ -</w:t>
      </w:r>
    </w:p>
    <w:p>
      <w:r>
        <w:t>#( " &lt;"6(/(($)</w:t>
      </w:r>
    </w:p>
    <w:p>
      <w:r>
        <w:t>9+ A(9+5+ = &gt;?</w:t>
      </w:r>
    </w:p>
    <w:p>
      <w:r>
        <w:t>#8)$ 8#" AD"</w:t>
      </w:r>
    </w:p>
    <w:p>
      <w:r>
        <w:t>&lt;8. $ (( )$@(?</w:t>
      </w:r>
    </w:p>
    <w:p>
      <w:r>
        <w:t>&lt; 8$! #"B&lt;( #$$ "</w:t>
      </w:r>
    </w:p>
    <w:p>
      <w:r>
        <w:t>@</w:t>
      </w:r>
    </w:p>
    <w:p>
      <w:r>
        <w:t>))$</w:t>
      </w:r>
    </w:p>
    <w:p>
      <w:r>
        <w:t>"#" B</w:t>
      </w:r>
    </w:p>
    <w:p>
      <w:r>
        <w:t>)((# $$B) $ ""#)</w:t>
      </w:r>
    </w:p>
    <w:p>
      <w:r>
        <w:t>$#$ # 8"$(!</w:t>
      </w:r>
    </w:p>
    <w:p>
      <w:r>
        <w:t>#(;("</w:t>
      </w:r>
    </w:p>
    <w:p>
      <w:r>
        <w:t>8 $" AB&lt;- &lt;/#(</w:t>
      </w:r>
    </w:p>
    <w:p>
      <w:r>
        <w:t>")8#</w:t>
      </w:r>
    </w:p>
    <w:p>
      <w:r>
        <w:t>"#" $</w:t>
      </w:r>
    </w:p>
    <w:p>
      <w:r>
        <w:t>""</w:t>
      </w:r>
    </w:p>
    <w:p>
      <w:r>
        <w:t>#/ ="$F 51 F 1 &gt;?</w:t>
      </w:r>
    </w:p>
    <w:p>
      <w:r>
        <w:t>#/ )((#! A$$ - "#"! #($ I$" #$(;() C 8"$(! 8( I$" 8#"$) -</w:t>
      </w:r>
    </w:p>
    <w:p>
      <w:r>
        <w:t>#(</w:t>
      </w:r>
    </w:p>
    <w:p>
      <w:r>
        <w:t>&amp;$#"($)</w:t>
      </w:r>
    </w:p>
    <w:p>
      <w:r>
        <w:t>"#"?</w:t>
      </w:r>
    </w:p>
    <w:p>
      <w:r>
        <w:t>&amp;#88#($(#</w:t>
      </w:r>
    </w:p>
    <w:p>
      <w:r>
        <w:t>8$ I$" ;#") #$" $$ )((#?</w:t>
      </w:r>
    </w:p>
    <w:p>
      <w:r>
        <w:t>#/ )((#</w:t>
      </w:r>
    </w:p>
    <w:p>
      <w:r>
        <w:t>$ ;(</w:t>
      </w:r>
    </w:p>
    <w:p>
      <w:r>
        <w:t>($(D B</w:t>
      </w:r>
    </w:p>
    <w:p>
      <w:r>
        <w:t>" #J</w:t>
      </w:r>
    </w:p>
    <w:p>
      <w:r>
        <w:t>#""8# C #(#</w:t>
      </w:r>
    </w:p>
    <w:p>
      <w:r>
        <w:t>"#"$?</w:t>
      </w:r>
    </w:p>
    <w:p>
      <w:r>
        <w:t>0122,03445 6 107 6 &amp; &amp;8.! &amp; ! 8" )((#</w:t>
      </w:r>
    </w:p>
    <w:p>
      <w:r>
        <w:t>31 #/@" 3445! )</w:t>
      </w:r>
    </w:p>
    <w:p>
      <w:r>
        <w:t>8"))$ )((#?</w:t>
      </w:r>
    </w:p>
    <w:p>
      <w:r>
        <w:t>"#" $ (( /</w:t>
      </w:r>
    </w:p>
    <w:p>
      <w:r>
        <w:t>#@A$? &amp;( #/($</w:t>
      </w:r>
    </w:p>
    <w:p>
      <w:r>
        <w:t>8"" $</w:t>
      </w:r>
    </w:p>
    <w:p>
      <w:r>
        <w:t>#/ )((#! $</w:t>
      </w:r>
    </w:p>
    <w:p>
      <w:r>
        <w:t>"*"</w:t>
      </w:r>
    </w:p>
    <w:p>
      <w:r>
        <w:t>"K?</w:t>
      </w:r>
    </w:p>
    <w:p>
      <w:r>
        <w:t>0122,03445 6 707 6 -</w:t>
        <w:tab/>
        <w:t xml:space="preserve"> "3 "</w:t>
        <w:tab/>
        <w:t>-" -</w:t>
        <w:tab/>
        <w:t xml:space="preserve"> -</w:t>
      </w:r>
    </w:p>
    <w:p>
      <w:r>
        <w:t>$ 2/0</w:t>
        <w:tab/>
        <w:t>4</w:t>
        <w:tab/>
        <w:tab/>
        <w:t>5</w:t>
        <w:tab/>
        <w:tab/>
        <w:tab/>
        <w:t>67</w:t>
        <w:tab/>
        <w:t>,8)</w:t>
        <w:tab/>
        <w:t xml:space="preserve"> #9 0</w:t>
      </w:r>
    </w:p>
    <w:p>
      <w:r>
        <w:t>9F )"</w:t>
      </w:r>
    </w:p>
    <w:p>
      <w:r>
        <w:t>"#" "/@F $</w:t>
        <w:tab/>
        <w:t>0</w:t>
      </w:r>
    </w:p>
    <w:p>
      <w:r>
        <w:t>3F " $</w:t>
      </w:r>
    </w:p>
    <w:p>
      <w:r>
        <w:t>)((# " 8" &amp;($()</w:t>
      </w:r>
    </w:p>
    <w:p>
      <w:r>
        <w:t>31 #/@" 3445F 1F ($ B</w:t>
      </w:r>
    </w:p>
    <w:p>
      <w:r>
        <w:t>"#" $ /</w:t>
      </w:r>
    </w:p>
    <w:p>
      <w:r>
        <w:t>#@A$F 7F *</w:t>
      </w:r>
    </w:p>
    <w:p>
      <w:r>
        <w:t>"KF 5F ($ B</w:t>
      </w:r>
    </w:p>
    <w:p>
      <w:r>
        <w:t>8"#)" $ D"$($F EF ;#"</w:t>
      </w:r>
    </w:p>
    <w:p>
      <w:r>
        <w:t>8"$(</w:t>
      </w:r>
    </w:p>
    <w:p>
      <w:r>
        <w:t>B&lt; 8/$ ;#"" "#" #$"</w:t>
      </w:r>
    </w:p>
    <w:p>
      <w:r>
        <w:t>8")$ ""I$</w:t>
      </w:r>
    </w:p>
    <w:p>
      <w:r>
        <w:t>)(</w:t>
      </w:r>
    </w:p>
    <w:p>
      <w:r>
        <w:rPr>
          <w:b/>
        </w:rPr>
        <w:t>E. 14</w:t>
      </w:r>
    </w:p>
    <w:p>
      <w:r>
        <w:t>A#" .</w:t>
      </w:r>
    </w:p>
    <w:p>
      <w:r>
        <w:t>#$(;($(# 8" 8( "#) ")</w:t>
      </w:r>
    </w:p>
    <w:p>
      <w:r>
        <w:t>"(@ ;))"</w:t>
      </w:r>
    </w:p>
    <w:p>
      <w:r>
        <w:t>"! 'GL(M"G#;B( E! E447 !</w:t>
      </w:r>
    </w:p>
    <w:p>
      <w:r>
        <w:t>$"#( C8("F</w:t>
      </w:r>
    </w:p>
    <w:p>
      <w:r>
        <w:t>)(</w:t>
      </w:r>
    </w:p>
    <w:p>
      <w:r>
        <w:t>8$ I$" 8"##D)F</w:t>
      </w:r>
    </w:p>
    <w:p>
      <w:r>
        <w:t>)#(" #($ N &gt; ((B" C$$ B )((#</w:t>
      </w:r>
    </w:p>
    <w:p>
      <w:r>
        <w:t>"#"$ )(" #@$("</w:t>
      </w:r>
    </w:p>
    <w:p>
      <w:r>
        <w:t>( $ 8</w:t>
      </w:r>
    </w:p>
    <w:p>
      <w:r>
        <w:t>)((# $$B)? @&gt; C8#" 8#" B #$(; ( $( 8#/#(" " $$ $" )((#? &gt; 8#"$"</w:t>
      </w:r>
    </w:p>
    <w:p>
      <w:r>
        <w:t>(D$" #</w:t>
      </w:r>
    </w:p>
    <w:p>
      <w:r>
        <w:t># "8")$$F '(</w:t>
      </w:r>
    </w:p>
    <w:p>
      <w:r>
        <w:t>)#("</w:t>
      </w:r>
    </w:p>
    <w:p>
      <w:r>
        <w:t>#$($ 8</w:t>
      </w:r>
    </w:p>
    <w:p>
      <w:r>
        <w:t>$"#( ))$ ))") # $$" &gt; @&gt; $ &gt; (6!</w:t>
      </w:r>
    </w:p>
    <w:p>
      <w:r>
        <w:t>"(@ ;))"</w:t>
      </w:r>
    </w:p>
    <w:p>
      <w:r>
        <w:t>"</w:t>
      </w:r>
    </w:p>
    <w:p>
      <w:r>
        <w:t>8#"" 8 $""</w:t>
      </w:r>
    </w:p>
    <w:p>
      <w:r>
        <w:t>$(." "</w:t>
      </w:r>
    </w:p>
    <w:p>
      <w:r>
        <w:t>"#" B&lt;( /" )"" (""/@F</w:t>
      </w:r>
    </w:p>
    <w:p>
      <w:r>
        <w:t>)#("</w:t>
      </w:r>
    </w:p>
    <w:p>
      <w:r>
        <w:t>"#" $(#" #"</w:t>
      </w:r>
    </w:p>
    <w:p>
      <w:r>
        <w:t>#*</w:t>
      </w:r>
    </w:p>
    <w:p>
      <w:r>
        <w:t>8"/! B( "#$ A#($! (( B</w:t>
      </w:r>
    </w:p>
    <w:p>
      <w:r>
        <w:t>)((# $$B) $ &lt;/#88</w:t>
      </w:r>
    </w:p>
    <w:p>
      <w:r>
        <w:t>B</w:t>
      </w:r>
    </w:p>
    <w:p>
      <w:r>
        <w:t>)$) C8)()</w:t>
      </w:r>
    </w:p>
    <w:p>
      <w:r>
        <w:t>"#"$ ="$F 913! 94E $ 942 &gt;F</w:t>
      </w:r>
    </w:p>
    <w:p>
      <w:r>
        <w:t>D";;(."</w:t>
      </w:r>
    </w:p>
    <w:p>
      <w:r>
        <w:t>"(6#( O</w:t>
      </w:r>
    </w:p>
    <w:p>
      <w:r>
        <w:t>8")($</w:t>
      </w:r>
    </w:p>
    <w:p>
      <w:r>
        <w:t>#"( P</w:t>
      </w:r>
    </w:p>
    <w:p>
      <w:r>
        <w:t>#8( #;#"</w:t>
      </w:r>
    </w:p>
    <w:p>
      <w:r>
        <w:t>8")$ ""I$ $ #$(;() C 8"$( (( B&lt;- &lt;;;( ;))"</w:t>
      </w:r>
    </w:p>
    <w:p>
      <w:r>
        <w:t>" #( 8"</w:t>
      </w:r>
    </w:p>
    <w:p>
      <w:r>
        <w:t>D";;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