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ATAS/1080/2004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https://mcp.opencaselaw.ch/entscheid/ge_gerichte_ATAS_1080_2004</w:t>
      </w:r>
    </w:p>
    <w:p>
      <w:r>
        <w:t>FR: GE_GERICHTE ATAS/1080/2004 du 21 décembre 2004</w:t>
      </w:r>
    </w:p>
    <w:p>
      <w:r>
        <w:t>IT: GE_GERICHTE ATAS/1080/2004 del 21 dicembre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8,9</w:t>
      </w:r>
    </w:p>
    <w:p>
      <w:r>
        <w:t>((! '</w:t>
      </w:r>
    </w:p>
    <w:p>
      <w:r>
        <w:t>G)</w:t>
      </w:r>
    </w:p>
    <w:p>
      <w:r>
        <w:t>!"!) '00! !)") (</w:t>
      </w:r>
    </w:p>
    <w:p>
      <w:r>
        <w:t>() 0L)</w:t>
      </w:r>
    </w:p>
    <w:p>
      <w:r>
        <w:t>82 ()D! 544+9</w:t>
      </w:r>
    </w:p>
    <w:p>
      <w:r>
        <w:t>8A9 ! (( ( 83 ()D! 544+</w:t>
      </w:r>
    </w:p>
    <w:p>
      <w:r>
        <w:t>((!</w:t>
      </w:r>
    </w:p>
    <w:p>
      <w:r>
        <w:t>!D ( !=! " ( =&amp;9 0!) $ (" !D )"" )""</w:t>
      </w:r>
    </w:p>
    <w:p>
      <w:r>
        <w:t>!"!)</w:t>
      </w:r>
    </w:p>
    <w:p>
      <w:r>
        <w:t>()"" " () )9</w:t>
      </w:r>
    </w:p>
    <w:p>
      <w:r>
        <w:t>549</w:t>
      </w:r>
    </w:p>
    <w:p>
      <w:r>
        <w:t>(" ( 8K ! 5446</w:t>
      </w:r>
    </w:p>
    <w:p>
      <w:r>
        <w:t>((!</w:t>
      </w:r>
    </w:p>
    <w:p>
      <w:r>
        <w:t>!D ("!"0 ( =&amp; (' ((</w:t>
      </w:r>
    </w:p>
    <w:p>
      <w:r>
        <w:t>"9</w:t>
      </w:r>
    </w:p>
    <w:p>
      <w:r>
        <w:t>-</w:t>
      </w:r>
    </w:p>
    <w:p>
      <w:r>
        <w:t>$</w:t>
      </w:r>
    </w:p>
    <w:p>
      <w:r>
        <w:t>()0(! " () -</w:t>
      </w:r>
    </w:p>
    <w:p>
      <w:r>
        <w:t>&amp;!!</w:t>
      </w:r>
    </w:p>
    <w:p>
      <w:r>
        <w:t>( 5+JA++ 0!9 (=</w:t>
      </w:r>
    </w:p>
    <w:p>
      <w:r>
        <w:t>52 &amp;D! 5445</w:t>
      </w:r>
    </w:p>
    <w:p>
      <w:r>
        <w:t>$' " ('")!C" !"! - "! ( 52 I" 5445 " ( () 9</w:t>
      </w:r>
    </w:p>
    <w:p>
      <w:r>
        <w:t>0" &amp;! $</w:t>
      </w:r>
    </w:p>
    <w:p>
      <w:r>
        <w:t>"!" ('! "&amp;</w:t>
      </w:r>
    </w:p>
    <w:p>
      <w:r>
        <w:t>!</w:t>
      </w:r>
    </w:p>
    <w:p>
      <w:r>
        <w:t>L7 ?! )"" !)G !</w:t>
      </w:r>
    </w:p>
    <w:p>
      <w:r>
        <w:t>"</w:t>
      </w:r>
    </w:p>
    <w:p>
      <w:r>
        <w:t>!) ("</w:t>
      </w:r>
    </w:p>
    <w:p>
      <w:r>
        <w:t>L !"=! (' ! "&amp; ('(") B!=!</w:t>
      </w:r>
    </w:p>
    <w:p>
      <w:r>
        <w:t>!"9 3K " 9 (</w:t>
      </w:r>
    </w:p>
    <w:p>
      <w:r>
        <w:t>0)()! ! '!7 ( ( 8, ! 8AA6 &lt;7 != #&gt;9 F</w:t>
      </w:r>
    </w:p>
    <w:p>
      <w:r>
        <w:t>(!" L !""</w:t>
      </w:r>
    </w:p>
    <w:p>
      <w:r>
        <w:t>() ("</w:t>
      </w:r>
    </w:p>
    <w:p>
      <w:r>
        <w:t>(' 00"9</w:t>
      </w:r>
    </w:p>
    <w:p>
      <w:r>
        <w:t>'D ('</w:t>
      </w:r>
    </w:p>
    <w:p>
      <w:r>
        <w:t>&amp;" ""</w:t>
      </w:r>
    </w:p>
    <w:p>
      <w:r>
        <w:t>!"</w:t>
      </w:r>
    </w:p>
    <w:p>
      <w:r>
        <w:t>(!" L !"" 7(- (</w:t>
      </w:r>
    </w:p>
    <w:p>
      <w:r>
        <w:t>)!( ( &amp;!"! '!) $ !=</w:t>
      </w:r>
    </w:p>
    <w:p>
      <w:r>
        <w:t>)&amp;)" &amp;!"</w:t>
      </w:r>
    </w:p>
    <w:p>
      <w:r>
        <w:t>(!" L !"" !"" (' ! "&amp; ! $' " (' !"!</w:t>
      </w:r>
    </w:p>
    <w:p>
      <w:r>
        <w:t>! ( !) ()0 !</w:t>
      </w:r>
    </w:p>
    <w:p>
      <w:r>
        <w:t>"!" &amp;" 0! &amp;!</w:t>
      </w:r>
    </w:p>
    <w:p>
      <w:r>
        <w:t>(!" L !"" )G" !</w:t>
      </w:r>
    </w:p>
    <w:p>
      <w:r>
        <w:t>" ( ')&amp;)"</w:t>
      </w:r>
    </w:p>
    <w:p>
      <w:r>
        <w:t>7</w:t>
      </w:r>
    </w:p>
    <w:p>
      <w:r>
        <w:t>!(" != 'L"" ( ! !" ('!9</w:t>
      </w:r>
    </w:p>
    <w:p>
      <w:r>
        <w:t>(!" ( ((!</w:t>
      </w:r>
    </w:p>
    <w:p>
      <w:r>
        <w:t>"!0!" ( '! (&amp;(</w:t>
      </w:r>
    </w:p>
    <w:p>
      <w:r>
        <w:t>/G" ! -</w:t>
      </w:r>
    </w:p>
    <w:p>
      <w:r>
        <w:t>(!" ( "! - D"! ( !"" != 'L"" (</w:t>
      </w:r>
    </w:p>
    <w:p>
      <w:r>
        <w:t>&amp;!"! ('! "&amp; !</w:t>
      </w:r>
    </w:p>
    <w:p>
      <w:r>
        <w:t>)&amp;)" !&amp; ("</w:t>
      </w:r>
    </w:p>
    <w:p>
      <w:r>
        <w:t>)!( ( &amp;!"!9</w:t>
      </w:r>
    </w:p>
    <w:p>
      <w:r>
        <w:t>((! )G" !))" ! ! 'D (</w:t>
      </w:r>
    </w:p>
    <w:p>
      <w:r>
        <w:t>(" ( !" $' )"" 0() - !)!</w:t>
      </w:r>
    </w:p>
    <w:p>
      <w:r>
        <w:t>("</w:t>
      </w:r>
    </w:p>
    <w:p>
      <w:r>
        <w:t>(") B!=! $</w:t>
      </w:r>
    </w:p>
    <w:p>
      <w:r>
        <w:t>)"" ( !</w:t>
      </w:r>
    </w:p>
    <w:p>
      <w:r>
        <w:t>)!( ( +4 "D! 5445 B$' 5, 0)&amp;!! 544+ "</w:t>
      </w:r>
    </w:p>
    <w:p>
      <w:r>
        <w:t>( 5+JA++ 0!9</w:t>
      </w:r>
    </w:p>
    <w:p>
      <w:r>
        <w:t>589</w:t>
      </w:r>
    </w:p>
    <w:p>
      <w:r>
        <w:t>!D " ( !</w:t>
      </w:r>
    </w:p>
    <w:p>
      <w:r>
        <w:t>&lt;7 !=</w:t>
      </w:r>
    </w:p>
    <w:p>
      <w:r>
        <w:t>!D&gt; $</w:t>
      </w:r>
    </w:p>
    <w:p>
      <w:r>
        <w:t>!D ("!"0 &amp;" "!</w:t>
      </w:r>
    </w:p>
    <w:p>
      <w:r>
        <w:t>((</w:t>
      </w:r>
    </w:p>
    <w:p>
      <w:r>
        <w:t>"</w:t>
      </w:r>
    </w:p>
    <w:p>
      <w:r>
        <w:t>DB" (</w:t>
      </w:r>
    </w:p>
    <w:p>
      <w:r>
        <w:t>)"</w:t>
      </w:r>
    </w:p>
    <w:p>
      <w:r>
        <w:t>0!)</w:t>
      </w:r>
    </w:p>
    <w:p>
      <w:r>
        <w:t>!" $' &amp;" !G"!) 7</w:t>
      </w:r>
    </w:p>
    <w:p>
      <w:r>
        <w:t>)! (</w:t>
      </w:r>
    </w:p>
    <w:p>
      <w:r>
        <w:t>1234154469 559</w:t>
      </w:r>
    </w:p>
    <w:p>
      <w:r>
        <w:t>)!7!) ( 5A &amp;! 5446</w:t>
      </w:r>
    </w:p>
    <w:p>
      <w:r>
        <w:t>()0(!</w:t>
      </w:r>
    </w:p>
    <w:p>
      <w:r>
        <w:t>!B" (</w:t>
      </w:r>
    </w:p>
    <w:p>
      <w:r>
        <w:t>((9</w:t>
      </w:r>
    </w:p>
    <w:p>
      <w:r>
        <w:t>!)D</w:t>
      </w:r>
    </w:p>
    <w:p>
      <w:r>
        <w:t>! ) $'</w:t>
      </w:r>
    </w:p>
    <w:p>
      <w:r>
        <w:t>'G"</w:t>
      </w:r>
    </w:p>
    <w:p>
      <w:r>
        <w:t>(' !)(! #</w:t>
      </w:r>
    </w:p>
    <w:p>
      <w:r>
        <w:t>(' !)(!</w:t>
      </w:r>
    </w:p>
    <w:p>
      <w:r>
        <w:t>!"9 6K (</w:t>
      </w:r>
    </w:p>
    <w:p>
      <w:r>
        <w:t>0)()! !</w:t>
      </w:r>
    </w:p>
    <w:p>
      <w:r>
        <w:t>!&amp; ( !</w:t>
      </w:r>
    </w:p>
    <w:p>
      <w:r>
        <w:t>&lt;!&amp; ( """ ('! !&amp;) N F &gt; " 23</w:t>
      </w:r>
    </w:p>
    <w:p>
      <w:r>
        <w:t>9</w:t>
      </w:r>
    </w:p>
    <w:p>
      <w:r>
        <w:rPr>
          <w:b/>
        </w:rPr>
        <w:t>E. 8</w:t>
      </w:r>
    </w:p>
    <w:p>
      <w:r>
        <w:t>"9</w:t>
      </w:r>
    </w:p>
    <w:p>
      <w:r>
        <w:t>(</w:t>
      </w:r>
    </w:p>
    <w:p>
      <w:r>
        <w:t>! '!G" B(! &lt; N</w:t>
      </w:r>
    </w:p>
    <w:p>
      <w:r>
        <w:t>5 42&gt; V "!)</w:t>
      </w:r>
    </w:p>
    <w:p>
      <w:r>
        <w:t>&amp;G!</w:t>
      </w:r>
    </w:p>
    <w:p>
      <w:r>
        <w:t>8! I" 544+ V 0=!</w:t>
      </w:r>
    </w:p>
    <w:p>
      <w:r>
        <w:t>F</w:t>
      </w:r>
    </w:p>
    <w:p>
      <w:r>
        <w:t>)" ( U"!</w:t>
      </w:r>
    </w:p>
    <w:p>
      <w:r>
        <w:t>" $ ( """ !"&amp; L ! )"! - '!7(</w:t>
      </w:r>
    </w:p>
    <w:p>
      <w:r>
        <w:t>!)&amp; !</w:t>
      </w:r>
    </w:p>
    <w:p>
      <w:r>
        <w:t># " - '!7(" DG"! !)&amp; !</w:t>
      </w:r>
    </w:p>
    <w:p>
      <w:r>
        <w:t>0)()! ( 54 ! 8A,8 ! '!7(" &lt; N F ,+5954&gt;9</w:t>
      </w:r>
    </w:p>
    <w:p>
      <w:r>
        <w:t>$</w:t>
      </w:r>
    </w:p>
    <w:p>
      <w:r>
        <w:t>!!" (</w:t>
      </w:r>
    </w:p>
    <w:p>
      <w:r>
        <w:t>"! ( "!&amp;L !) !"! "" !)0! &amp; - )!!</w:t>
      </w:r>
    </w:p>
    <w:p>
      <w:r>
        <w:t>"" ( !) $</w:t>
      </w:r>
    </w:p>
    <w:p>
      <w:r>
        <w:t>( "G &amp;</w:t>
      </w:r>
    </w:p>
    <w:p>
      <w:r>
        <w:t>!! !&amp;) !"" ! ( !"" )"! - '!7( DG"!</w:t>
      </w:r>
    </w:p>
    <w:p>
      <w:r>
        <w:t>- '!7(" DG"! &amp;" ()! !</w:t>
      </w:r>
    </w:p>
    <w:p>
      <w:r>
        <w:t>"!D ( ! &lt;09 #)! ( !(</w:t>
      </w:r>
    </w:p>
    <w:p>
      <w:r>
        <w:t>544875445</w:t>
      </w:r>
    </w:p>
    <w:p>
      <w:r>
        <w:rPr>
          <w:b/>
        </w:rPr>
        <w:t>E. 9</w:t>
      </w:r>
    </w:p>
    <w:p>
      <w:r>
        <w:t>+83 (9 +D&gt;9 J" !$</w:t>
      </w:r>
    </w:p>
    <w:p>
      <w:r>
        <w:t>!)(! ("</w:t>
      </w:r>
    </w:p>
    <w:p>
      <w:r>
        <w:t>8! B&amp;! 544+</w:t>
      </w:r>
    </w:p>
    <w:p>
      <w:r>
        <w:t>"!(" != "" (" (&amp;"</w:t>
      </w:r>
    </w:p>
    <w:p>
      <w:r>
        <w:t>"!D " )""</w:t>
      </w:r>
    </w:p>
    <w:p>
      <w:r>
        <w:t>"=! (J!</w:t>
      </w:r>
    </w:p>
    <w:p>
      <w:r>
        <w:t>" !)G !</w:t>
      </w:r>
    </w:p>
    <w:p>
      <w:r>
        <w:t>&amp; !=G ( !)(! " (</w:t>
      </w:r>
    </w:p>
    <w:p>
      <w:r>
        <w:t>" !</w:t>
      </w:r>
    </w:p>
    <w:p>
      <w:r>
        <w:t>( " ( !)(! " (</w:t>
      </w:r>
    </w:p>
    <w:p>
      <w:r>
        <w:t>(00)!"</w:t>
      </w:r>
    </w:p>
    <w:p>
      <w:r>
        <w:t>) (0) !</w:t>
      </w:r>
    </w:p>
    <w:p>
      <w:r>
        <w:t>9</w:t>
      </w:r>
    </w:p>
    <w:p>
      <w:r>
        <w:t>(' =</w:t>
      </w:r>
    </w:p>
    <w:p>
      <w:r>
        <w:t>0" ()"!" ?" (" -</w:t>
      </w:r>
    </w:p>
    <w:p>
      <w:r>
        <w:t>((</w:t>
      </w:r>
    </w:p>
    <w:p>
      <w:r>
        <w:t>" ( 8K ! 5446 !"" - ' ") ( "!&amp; (</w:t>
      </w:r>
    </w:p>
    <w:p>
      <w:r>
        <w:t>((! $</w:t>
      </w:r>
    </w:p>
    <w:p>
      <w:r>
        <w:t>()D")</w:t>
      </w:r>
    </w:p>
    <w:p>
      <w:r>
        <w:t>52 B" 54459 F!</w:t>
      </w:r>
    </w:p>
    <w:p>
      <w:r>
        <w:t>")!</w:t>
      </w:r>
    </w:p>
    <w:p>
      <w:r>
        <w:t>(' = !" ( !)G !</w:t>
      </w:r>
    </w:p>
    <w:p>
      <w:r>
        <w:t>( " )G</w:t>
      </w:r>
    </w:p>
    <w:p>
      <w:r>
        <w:t>&amp;G!</w:t>
      </w:r>
    </w:p>
    <w:p>
      <w:r>
        <w:t>+8 ()D! 54459 "0</w:t>
      </w:r>
    </w:p>
    <w:p>
      <w:r>
        <w:t>$ !</w:t>
      </w:r>
    </w:p>
    <w:p>
      <w:r>
        <w:t>!)(! 7 " ")!!</w:t>
      </w:r>
    </w:p>
    <w:p>
      <w:r>
        <w:t>8! B&amp;! 544+ ( !" $</w:t>
      </w:r>
    </w:p>
    <w:p>
      <w:r>
        <w:t>(' = " !)G !</w:t>
      </w:r>
    </w:p>
    <w:p>
      <w:r>
        <w:t>&amp; !=G ( !)(! " (</w:t>
      </w:r>
    </w:p>
    <w:p>
      <w:r>
        <w:t>" !</w:t>
      </w:r>
    </w:p>
    <w:p>
      <w:r>
        <w:t>( " ( !)(! " (</w:t>
      </w:r>
    </w:p>
    <w:p>
      <w:r>
        <w:t>(00)!"</w:t>
      </w:r>
    </w:p>
    <w:p>
      <w:r>
        <w:t>) (0) !</w:t>
      </w:r>
    </w:p>
    <w:p>
      <w:r>
        <w:t>9 29</w:t>
      </w:r>
    </w:p>
    <w:p>
      <w:r>
        <w:t>'!!</w:t>
      </w:r>
    </w:p>
    <w:p>
      <w:r>
        <w:t>&amp;" ( ()"!!</w:t>
      </w:r>
    </w:p>
    <w:p>
      <w:r>
        <w:t>()0(! " " ( &amp;!!</w:t>
      </w:r>
    </w:p>
    <w:p>
      <w:r>
        <w:t>!"" $</w:t>
      </w:r>
    </w:p>
    <w:p>
      <w:r>
        <w:t>!)</w:t>
      </w:r>
    </w:p>
    <w:p>
      <w:r>
        <w:t>((! - &amp;! ( (") B!=! ( 5+JA++ 0!9 !! (" -</w:t>
      </w:r>
    </w:p>
    <w:p>
      <w:r>
        <w:t>") ( "!&amp; ( 8! "D! 5445</w:t>
      </w:r>
    </w:p>
    <w:p>
      <w:r>
        <w:t>5, 0)&amp;!! 544+9 39 F '!"9 85 9 5 #</w:t>
      </w:r>
    </w:p>
    <w:p>
      <w:r>
        <w:t>7( "</w:t>
      </w:r>
    </w:p>
    <w:p>
      <w:r>
        <w:t>(!" ( !"$!</w:t>
      </w:r>
    </w:p>
    <w:p>
      <w:r>
        <w:t>( '!7(</w:t>
      </w:r>
    </w:p>
    <w:p>
      <w:r>
        <w:t>(</w:t>
      </w:r>
    </w:p>
    <w:p>
      <w:r>
        <w:t>!)"</w:t>
      </w:r>
    </w:p>
    <w:p>
      <w:r>
        <w:t>( ! )"! N</w:t>
      </w:r>
    </w:p>
    <w:p>
      <w:r>
        <w:t>&amp;" )G" !"$! ('"! D!/ ('! L (" " (</w:t>
      </w:r>
    </w:p>
    <w:p>
      <w:r>
        <w:t>" 0L) !</w:t>
      </w:r>
    </w:p>
    <w:p>
      <w:r>
        <w:t>0)()!9 ') + !) $</w:t>
      </w:r>
    </w:p>
    <w:p>
      <w:r>
        <w:t>! ()G)</w:t>
      </w:r>
    </w:p>
    <w:p>
      <w:r>
        <w:t>5( ) " !)G !</w:t>
      </w:r>
    </w:p>
    <w:p>
      <w:r>
        <w:t>9</w:t>
      </w:r>
    </w:p>
    <w:p>
      <w:r>
        <w:t>'! "&amp; ('(") B!=!</w:t>
      </w:r>
    </w:p>
    <w:p>
      <w:r>
        <w:t>(!" L !""</w:t>
      </w:r>
    </w:p>
    <w:p>
      <w:r>
        <w:t>() (</w:t>
      </w:r>
    </w:p>
    <w:p>
      <w:r>
        <w:t>(' 00" "!!" - '! "&amp; ('(") B!=!</w:t>
      </w:r>
    </w:p>
    <w:p>
      <w:r>
        <w:t>(</w:t>
      </w:r>
    </w:p>
    <w:p>
      <w:r>
        <w:t>#9</w:t>
      </w:r>
    </w:p>
    <w:p>
      <w:r>
        <w:t>)$</w:t>
      </w:r>
    </w:p>
    <w:p>
      <w:r>
        <w:t>"! !&amp;" ("</w:t>
      </w:r>
    </w:p>
    <w:p>
      <w:r>
        <w:t>)!( ( &amp;!"! '!! (" &amp;!!</w:t>
      </w:r>
    </w:p>
    <w:p>
      <w:r>
        <w:t>!"" &amp; B$'- ) "</w:t>
      </w:r>
    </w:p>
    <w:p>
      <w:r>
        <w:t>G" $' " B"0)</w:t>
      </w:r>
    </w:p>
    <w:p>
      <w:r>
        <w:t>&amp;" N</w:t>
      </w:r>
    </w:p>
    <w:p>
      <w:r>
        <w:t>" $</w:t>
      </w:r>
    </w:p>
    <w:p>
      <w:r>
        <w:t>&amp;!"! !)(</w:t>
      </w:r>
    </w:p>
    <w:p>
      <w:r>
        <w:t>(</w:t>
      </w:r>
    </w:p>
    <w:p>
      <w:r>
        <w:t>0 ( !" "!"</w:t>
      </w:r>
    </w:p>
    <w:p>
      <w:r>
        <w:t>(</w:t>
      </w:r>
    </w:p>
    <w:p>
      <w:r>
        <w:t>(!) ( !""</w:t>
      </w:r>
    </w:p>
    <w:p>
      <w:r>
        <w:t>123415446 7 8418+ 7 &amp;9</w:t>
      </w:r>
    </w:p>
    <w:p>
      <w:r>
        <w:t>'" $' 'D (</w:t>
      </w:r>
    </w:p>
    <w:p>
      <w:r>
        <w:t>&amp;" ""</w:t>
      </w:r>
    </w:p>
    <w:p>
      <w:r>
        <w:t>!"</w:t>
      </w:r>
    </w:p>
    <w:p>
      <w:r>
        <w:t>(!" L !"" 7(- (</w:t>
      </w:r>
    </w:p>
    <w:p>
      <w:r>
        <w:t>)!( ( &amp;!"! '!) $ !=</w:t>
      </w:r>
    </w:p>
    <w:p>
      <w:r>
        <w:t>)&amp;)" &amp;!"</w:t>
      </w:r>
    </w:p>
    <w:p>
      <w:r>
        <w:t>(!" L !"" !" (' ! "&amp; ! $'</w:t>
      </w:r>
    </w:p>
    <w:p>
      <w:r>
        <w:t>(' !"!</w:t>
      </w:r>
    </w:p>
    <w:p>
      <w:r>
        <w:t>! ( !) ()0 !</w:t>
      </w:r>
    </w:p>
    <w:p>
      <w:r>
        <w:t>"!" " 0! &amp;!</w:t>
      </w:r>
    </w:p>
    <w:p>
      <w:r>
        <w:t>(!" L !"" )G" !</w:t>
      </w:r>
    </w:p>
    <w:p>
      <w:r>
        <w:t>" ( ')&amp;)" $</w:t>
      </w:r>
    </w:p>
    <w:p>
      <w:r>
        <w:t>!(" != 'L"" ( ! !" ('! &lt; @ 85K</w:t>
      </w:r>
    </w:p>
    <w:p>
      <w:r>
        <w:t>843 9 +D "</w:t>
      </w:r>
    </w:p>
    <w:p>
      <w:r>
        <w:t>!)0)! ")&gt;9</w:t>
      </w:r>
    </w:p>
    <w:p>
      <w:r>
        <w:t>F '!"9 5+ ( (" G))! ('! !)G" '! "&amp; (") B!=!</w:t>
      </w:r>
    </w:p>
    <w:p>
      <w:r>
        <w:t>&lt; &gt; (</w:t>
      </w:r>
    </w:p>
    <w:p>
      <w:r>
        <w:t>()0(! )(" 8AA, "") Q (" D ( " '(") B!=! "7 &amp;!) X R 0G!" (</w:t>
      </w:r>
    </w:p>
    <w:p>
      <w:r>
        <w:t>/ "! Q!"" ('! R</w:t>
      </w:r>
    </w:p>
    <w:p>
      <w:r>
        <w:t>!= 'L"" (</w:t>
      </w:r>
    </w:p>
    <w:p>
      <w:r>
        <w:t>&amp;!"! ('! 'DG" $ D - '!! ( &amp;!! ( !"" ')""9</w:t>
      </w:r>
    </w:p>
    <w:p>
      <w:r>
        <w:t>)&amp;" G - '! (&amp;( !" !)!&amp;)9</w:t>
      </w:r>
    </w:p>
    <w:p>
      <w:r>
        <w:t>'!"9 +3</w:t>
      </w:r>
    </w:p>
    <w:p>
      <w:r>
        <w:t>($ $</w:t>
      </w:r>
    </w:p>
    <w:p>
      <w:r>
        <w:t>&amp;!"! ('! ( /$ !)</w:t>
      </w:r>
    </w:p>
    <w:p>
      <w:r>
        <w:t>B! O "!</w:t>
      </w:r>
    </w:p>
    <w:p>
      <w:r>
        <w:t>&amp;G!</w:t>
      </w:r>
    </w:p>
    <w:p>
      <w:r>
        <w:t>"!" ( "!&amp; $</w:t>
      </w:r>
    </w:p>
    <w:p>
      <w:r>
        <w:t>&amp; '"! ! !)</w:t>
      </w:r>
    </w:p>
    <w:p>
      <w:r>
        <w:t>"S" (" -</w:t>
      </w:r>
    </w:p>
    <w:p>
      <w:r>
        <w:t>(" ( ()D" ( "!" ($) (</w:t>
      </w:r>
    </w:p>
    <w:p>
      <w:r>
        <w:t>"!"9</w:t>
      </w:r>
    </w:p>
    <w:p>
      <w:r>
        <w:t>'!"9 +A</w:t>
      </w:r>
    </w:p>
    <w:p>
      <w:r>
        <w:t>("</w:t>
      </w:r>
    </w:p>
    <w:p>
      <w:r>
        <w:t>""! " P Q (</w:t>
      </w:r>
    </w:p>
    <w:p>
      <w:r>
        <w:t>&amp;!"! ('! !(7 0 X R</w:t>
      </w:r>
    </w:p>
    <w:p>
      <w:r>
        <w:t>/ "! Q )D" " 0 (</w:t>
      </w:r>
    </w:p>
    <w:p>
      <w:r>
        <w:t>&amp;!"! ('! R ($ $</w:t>
      </w:r>
    </w:p>
    <w:p>
      <w:r>
        <w:t>&amp;!"! ('! !( 0 ! /$ !) P ! (</w:t>
      </w:r>
    </w:p>
    <w:p>
      <w:r>
        <w:t>() !" ( '"! ! !) N - 'L"" ( "!" N !$' """ 'YG ( K4</w:t>
      </w:r>
    </w:p>
    <w:p>
      <w:r>
        <w:t>N</w:t>
      </w:r>
    </w:p>
    <w:p>
      <w:r>
        <w:t>( )B! /! ( F " (</w:t>
      </w:r>
    </w:p>
    <w:p>
      <w:r>
        <w:t>! ") ( /"" != 85</w:t>
      </w:r>
    </w:p>
    <w:p>
      <w:r>
        <w:t>N - ') " ( (!" L !""9</w:t>
      </w:r>
    </w:p>
    <w:p>
      <w:r>
        <w:t>'!"9 64</w:t>
      </w:r>
    </w:p>
    <w:p>
      <w:r>
        <w:t>!)&amp;" $'</w:t>
      </w:r>
    </w:p>
    <w:p>
      <w:r>
        <w:t>( !" ( G! ( !)</w:t>
      </w:r>
    </w:p>
    <w:p>
      <w:r>
        <w:t>('L"" ( "!" '!) ()</w:t>
      </w:r>
    </w:p>
    <w:p>
      <w:r>
        <w:t>F</w:t>
      </w:r>
    </w:p>
    <w:p>
      <w:r>
        <w:t>(</w:t>
      </w:r>
    </w:p>
    <w:p>
      <w:r>
        <w:t>! ") ( /""</w:t>
      </w:r>
    </w:p>
    <w:p>
      <w:r>
        <w:t>(!" ( ! ( '! (&amp;(9</w:t>
      </w:r>
    </w:p>
    <w:p>
      <w:r>
        <w:t>(" !</w:t>
      </w:r>
    </w:p>
    <w:p>
      <w:r>
        <w:t>0! &amp;!</w:t>
      </w:r>
    </w:p>
    <w:p>
      <w:r>
        <w:t>(!" ( G (</w:t>
      </w:r>
    </w:p>
    <w:p>
      <w:r>
        <w:t>A4 B!9</w:t>
      </w:r>
    </w:p>
    <w:p>
      <w:r>
        <w:t>F '!"9 68</w:t>
      </w:r>
    </w:p>
    <w:p>
      <w:r>
        <w:t>!! ('! " " ( 0!! 00" - '&amp; -</w:t>
      </w:r>
    </w:p>
    <w:p>
      <w:r>
        <w:t>! $ !" ( ! ( !) ( 0!" !</w:t>
      </w:r>
    </w:p>
    <w:p>
      <w:r>
        <w:t>(!" ( G ( '! (&amp;( "</w:t>
      </w:r>
    </w:p>
    <w:p>
      <w:r>
        <w:t>() - D!&amp;!9</w:t>
      </w:r>
    </w:p>
    <w:p>
      <w:r>
        <w:t>'!"9 68</w:t>
      </w:r>
    </w:p>
    <w:p>
      <w:r>
        <w:t>($ $ '! (&amp;( !( 00"</w:t>
      </w:r>
    </w:p>
    <w:p>
      <w:r>
        <w:t>B! !=</w:t>
      </w:r>
    </w:p>
    <w:p>
      <w:r>
        <w:t>!" ( ! ( ! !)</w:t>
      </w:r>
    </w:p>
    <w:p>
      <w:r>
        <w:t>!= 'L"" ( !)" "!"9</w:t>
      </w:r>
    </w:p>
    <w:p>
      <w:r>
        <w:t>L "! ( '!"9 6+</w:t>
      </w:r>
    </w:p>
    <w:p>
      <w:r>
        <w:t>! ( G ( '! (&amp;(</w:t>
      </w:r>
    </w:p>
    <w:p>
      <w:r>
        <w:t>!"" L"" " !() ! "" $' " ( ") L &amp; !"9</w:t>
      </w:r>
    </w:p>
    <w:p>
      <w:r>
        <w:t>'!"9 66</w:t>
      </w:r>
    </w:p>
    <w:p>
      <w:r>
        <w:t>!) $ ' L"</w:t>
      </w:r>
    </w:p>
    <w:p>
      <w:r>
        <w:t>") ( "!&amp;</w:t>
      </w:r>
    </w:p>
    <w:p>
      <w:r>
        <w:t>" ( G</w:t>
      </w:r>
    </w:p>
    <w:p>
      <w:r>
        <w:t>(") B!=! &amp;!) !</w:t>
      </w:r>
    </w:p>
    <w:p>
      <w:r>
        <w:t>D ( "!" "0 " ()(" (</w:t>
      </w:r>
    </w:p>
    <w:p>
      <w:r>
        <w:t>(!) ( !"" ( '! (&amp;(9</w:t>
      </w:r>
    </w:p>
    <w:p>
      <w:r>
        <w:t>123415446 7 8818+ 7 K9</w:t>
      </w:r>
    </w:p>
    <w:p>
      <w:r>
        <w:t>' = ' ?!</w:t>
      </w:r>
    </w:p>
    <w:p>
      <w:r>
        <w:t>)() ')"D" (</w:t>
      </w:r>
    </w:p>
    <w:p>
      <w:r>
        <w:t>"! ! - H;;;;;;;;;; &amp; 00"</w:t>
      </w:r>
    </w:p>
    <w:p>
      <w:r>
        <w:t>+8 B" 5445</w:t>
      </w:r>
    </w:p>
    <w:p>
      <w:r>
        <w:t>"!" 00"&amp; '" )!)</w:t>
      </w:r>
    </w:p>
    <w:p>
      <w:r>
        <w:t>+ I" 54459</w:t>
      </w:r>
    </w:p>
    <w:p>
      <w:r>
        <w:t>((!</w:t>
      </w:r>
    </w:p>
    <w:p>
      <w:r>
        <w:t>)")</w:t>
      </w:r>
    </w:p>
    <w:p>
      <w:r>
        <w:t>") ( "!&amp; ( 52 B" 5445</w:t>
      </w:r>
    </w:p>
    <w:p>
      <w:r>
        <w:t>5, 0)&amp;!! 544+ " &amp;" $'</w:t>
      </w:r>
    </w:p>
    <w:p>
      <w:r>
        <w:t>!" ( ! ( ! !) - "! ( +8 I" 54459</w:t>
      </w:r>
    </w:p>
    <w:p>
      <w:r>
        <w:t>!$ ' $</w:t>
      </w:r>
    </w:p>
    <w:p>
      <w:r>
        <w:t>B! !( ( ' @ 85K</w:t>
      </w:r>
    </w:p>
    <w:p>
      <w:r>
        <w:t>843</w:t>
      </w:r>
    </w:p>
    <w:p>
      <w:r>
        <w:t>!"!</w:t>
      </w:r>
    </w:p>
    <w:p>
      <w:r>
        <w:t>!U"</w:t>
      </w:r>
    </w:p>
    <w:p>
      <w:r>
        <w:t>$</w:t>
      </w:r>
    </w:p>
    <w:p>
      <w:r>
        <w:t>( (</w:t>
      </w:r>
    </w:p>
    <w:p>
      <w:r>
        <w:t>((!</w:t>
      </w:r>
    </w:p>
    <w:p>
      <w:r>
        <w:t>"")</w:t>
      </w:r>
    </w:p>
    <w:p>
      <w:r>
        <w:t>)&amp;)" &amp;!"</w:t>
      </w:r>
    </w:p>
    <w:p>
      <w:r>
        <w:t>(!" L !"" 7(- (</w:t>
      </w:r>
    </w:p>
    <w:p>
      <w:r>
        <w:t>)!( ( &amp;!"! " - "! ( 6 I" 5445 D $</w:t>
      </w:r>
    </w:p>
    <w:p>
      <w:r>
        <w:t>((! " ) ( 0! !" ( ! ( !) ()0 !</w:t>
      </w:r>
    </w:p>
    <w:p>
      <w:r>
        <w:t>"!" (= "" ("9 "0</w:t>
      </w:r>
    </w:p>
    <w:p>
      <w:r>
        <w:t>B! !( !)") !) $</w:t>
      </w:r>
    </w:p>
    <w:p>
      <w:r>
        <w:t>!</w:t>
      </w:r>
    </w:p>
    <w:p>
      <w:r>
        <w:t>' $ $' 'D (</w:t>
      </w:r>
    </w:p>
    <w:p>
      <w:r>
        <w:t>&amp;" ""</w:t>
      </w:r>
    </w:p>
    <w:p>
      <w:r>
        <w:t>!"</w:t>
      </w:r>
    </w:p>
    <w:p>
      <w:r>
        <w:t>(!" L !"" 7(- (</w:t>
      </w:r>
    </w:p>
    <w:p>
      <w:r>
        <w:t>)!( ( &amp;!"!9</w:t>
      </w:r>
    </w:p>
    <w:p>
      <w:r>
        <w:t>! (</w:t>
      </w:r>
    </w:p>
    <w:p>
      <w:r>
        <w:t>(' = '!"9 5+</w:t>
      </w:r>
    </w:p>
    <w:p>
      <w:r>
        <w:t>"" !))"</w:t>
      </w:r>
    </w:p>
    <w:p>
      <w:r>
        <w:t>&amp;" (</w:t>
      </w:r>
    </w:p>
    <w:p>
      <w:r>
        <w:t>"? !)&amp;?" $ 'DG" D" - '!! ( &amp;!! ( !"" ')"" != 'L"" (</w:t>
      </w:r>
    </w:p>
    <w:p>
      <w:r>
        <w:t>&amp;!"! ('!9 '!"9 68</w:t>
      </w:r>
    </w:p>
    <w:p>
      <w:r>
        <w:t>0" DG" -</w:t>
      </w:r>
    </w:p>
    <w:p>
      <w:r>
        <w:t>()0(! ( 0!! -</w:t>
      </w:r>
    </w:p>
    <w:p>
      <w:r>
        <w:t>((! ( 0!" !</w:t>
      </w:r>
    </w:p>
    <w:p>
      <w:r>
        <w:t>(!" ( D! G ( '! (&amp;(9</w:t>
      </w:r>
    </w:p>
    <w:p>
      <w:r>
        <w:t>()0(! ' $' !" ! ") "" LG</w:t>
      </w:r>
    </w:p>
    <w:p>
      <w:r>
        <w:t>0!"</w:t>
      </w:r>
    </w:p>
    <w:p>
      <w:r>
        <w:t>8, "D! 544+ '00! ( D! G</w:t>
      </w:r>
    </w:p>
    <w:p>
      <w:r>
        <w:t>(" ( &amp;!" ( 5+JA++ 0!9</w:t>
      </w:r>
    </w:p>
    <w:p>
      <w:r>
        <w:t>""! ( !"" ! ' ") ( "!&amp; ( 8! "D! 5445</w:t>
      </w:r>
    </w:p>
    <w:p>
      <w:r>
        <w:t>+8 ! 544+9</w:t>
      </w:r>
    </w:p>
    <w:p>
      <w:r>
        <w:t>!""</w:t>
      </w:r>
    </w:p>
    <w:p>
      <w:r>
        <w:t>00" -</w:t>
      </w:r>
    </w:p>
    <w:p>
      <w:r>
        <w:t>()0(! ('L $! $'- ()0"</w:t>
      </w:r>
    </w:p>
    <w:p>
      <w:r>
        <w:t>(!" L !"" ')"G"</w:t>
      </w:r>
    </w:p>
    <w:p>
      <w:r>
        <w:t>" ( '!"9 5+ 9 !</w:t>
      </w:r>
    </w:p>
    <w:p>
      <w:r>
        <w:t>' ") - "!" $ '!"9 +A</w:t>
      </w:r>
    </w:p>
    <w:p>
      <w:r>
        <w:t>$ "!"" (</w:t>
      </w:r>
    </w:p>
    <w:p>
      <w:r>
        <w:t>0 (</w:t>
      </w:r>
    </w:p>
    <w:p>
      <w:r>
        <w:t>&amp;!"! ('! "</w:t>
      </w:r>
    </w:p>
    <w:p>
      <w:r>
        <w:t>(</w:t>
      </w:r>
    </w:p>
    <w:p>
      <w:r>
        <w:t>0 ( 'DG" ( &amp;!! ( !""9</w:t>
      </w:r>
    </w:p>
    <w:p>
      <w:r>
        <w:t>'"</w:t>
      </w:r>
    </w:p>
    <w:p>
      <w:r>
        <w:t>()0"&amp; $</w:t>
      </w:r>
    </w:p>
    <w:p>
      <w:r>
        <w:t>5K</w:t>
      </w:r>
    </w:p>
    <w:p>
      <w:r>
        <w:t>5446 $</w:t>
      </w:r>
    </w:p>
    <w:p>
      <w:r>
        <w:t>()0(! ' !9 # ! ""</w:t>
      </w:r>
    </w:p>
    <w:p>
      <w:r>
        <w:t>!0) (' "! '(/) (</w:t>
      </w:r>
    </w:p>
    <w:p>
      <w:r>
        <w:t>((! ( '! (&amp;( ( D! G</w:t>
      </w:r>
    </w:p>
    <w:p>
      <w:r>
        <w:t>"0 $</w:t>
      </w:r>
    </w:p>
    <w:p>
      <w:r>
        <w:t>() ( A4 B! (=</w:t>
      </w:r>
    </w:p>
    <w:p>
      <w:r>
        <w:t>!" ( G! ( !) !)&amp; - '!"9 64</w:t>
      </w:r>
    </w:p>
    <w:p>
      <w:r>
        <w:t>)"" )/9</w:t>
      </w:r>
    </w:p>
    <w:p>
      <w:r>
        <w:t>()0(!</w:t>
      </w:r>
    </w:p>
    <w:p>
      <w:r>
        <w:t>" C"! &amp; !</w:t>
      </w:r>
    </w:p>
    <w:p>
      <w:r>
        <w:t>"9</w:t>
      </w:r>
    </w:p>
    <w:p>
      <w:r>
        <w:t>0!" $' 0!" !" -</w:t>
      </w:r>
    </w:p>
    <w:p>
      <w:r>
        <w:t>((! !"</w:t>
      </w:r>
    </w:p>
    <w:p>
      <w:r>
        <w:t>(!" ( D! G</w:t>
      </w:r>
    </w:p>
    <w:p>
      <w:r>
        <w:t>&amp;) '!"9 68 9</w:t>
      </w:r>
    </w:p>
    <w:p>
      <w:r>
        <w:t>)$</w:t>
      </w:r>
    </w:p>
    <w:p>
      <w:r>
        <w:t>!"" ( !) !! ""</w:t>
      </w:r>
    </w:p>
    <w:p>
      <w:r>
        <w:t>""</w:t>
      </w:r>
    </w:p>
    <w:p>
      <w:r>
        <w:t>!$C" (</w:t>
      </w:r>
    </w:p>
    <w:p>
      <w:r>
        <w:t>((! ('(/)!! - '! (&amp;( ( D! G " $' '&amp;" 0!) (</w:t>
      </w:r>
    </w:p>
    <w:p>
      <w:r>
        <w:t>!!! ( 86 B " 8+ B" 5446 &amp; 00" !)"!"0</w:t>
      </w:r>
    </w:p>
    <w:p>
      <w:r>
        <w:t>6 I" 54459</w:t>
      </w:r>
    </w:p>
    <w:p>
      <w:r>
        <w:t>()0(! " ( " ( &amp;!! -</w:t>
      </w:r>
    </w:p>
    <w:p>
      <w:r>
        <w:t>((!</w:t>
      </w:r>
    </w:p>
    <w:p>
      <w:r>
        <w:t>"" ( !"" (</w:t>
      </w:r>
    </w:p>
    <w:p>
      <w:r>
        <w:t>""! ( (") B!=! !</w:t>
      </w:r>
    </w:p>
    <w:p>
      <w:r>
        <w:t>") ( "!&amp; ( 8! "D! 5445</w:t>
      </w:r>
    </w:p>
    <w:p>
      <w:r>
        <w:t>+8 ! 544+ (</w:t>
      </w:r>
    </w:p>
    <w:p>
      <w:r>
        <w:t>(! (</w:t>
      </w:r>
    </w:p>
    <w:p>
      <w:r>
        <w:t>(!"</w:t>
      </w:r>
    </w:p>
    <w:p>
      <w:r>
        <w:t>D! G</w:t>
      </w:r>
    </w:p>
    <w:p>
      <w:r>
        <w:t>123415446 7 8518+ 7 ( '! (&amp;(</w:t>
      </w:r>
    </w:p>
    <w:p>
      <w:r>
        <w:t>" ( '!"9 64</w:t>
      </w:r>
    </w:p>
    <w:p>
      <w:r>
        <w:t>? !</w:t>
      </w:r>
    </w:p>
    <w:p>
      <w:r>
        <w:t>")!C" - 2E (=</w:t>
      </w:r>
    </w:p>
    <w:p>
      <w:r>
        <w:t>52 &amp;D! 54459</w:t>
      </w:r>
    </w:p>
    <w:p>
      <w:r>
        <w:t>&amp; (</w:t>
      </w:r>
    </w:p>
    <w:p>
      <w:r>
        <w:t>$ !)=(</w:t>
      </w:r>
    </w:p>
    <w:p>
      <w:r>
        <w:t>!! " (9</w:t>
      </w:r>
    </w:p>
    <w:p>
      <w:r>
        <w:t>123415446 7 8+18+ 7 !</w:t>
        <w:tab/>
        <w:t>5 -,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:;</w:t>
        <w:tab/>
        <w:t>*&amp;(</w:t>
        <w:tab/>
        <w:t>"&lt; 7</w:t>
      </w:r>
    </w:p>
    <w:p>
      <w:r>
        <w:t>89 )!</w:t>
      </w:r>
    </w:p>
    <w:p>
      <w:r>
        <w:t>!! " !&amp;D9</w:t>
      </w:r>
    </w:p>
    <w:p>
      <w:r>
        <w:t>#</w:t>
        <w:tab/>
        <w:t>7</w:t>
      </w:r>
    </w:p>
    <w:p>
      <w:r>
        <w:t>59 '("9 +9 ( F. !7( - &amp;!!</w:t>
      </w:r>
    </w:p>
    <w:p>
      <w:r>
        <w:t>"" ( !"" (</w:t>
      </w:r>
    </w:p>
    <w:p>
      <w:r>
        <w:t>"!" ( '! (&amp;( ? !</w:t>
      </w:r>
    </w:p>
    <w:p>
      <w:r>
        <w:t>")!C" - 2E (=</w:t>
      </w:r>
    </w:p>
    <w:p>
      <w:r>
        <w:t>52 &amp;D! 5445 - #( :;;;;;;;;;;9</w:t>
      </w:r>
    </w:p>
    <w:p>
      <w:r>
        <w:t>69 ( F. !7( - &amp;!! - #( :;;;;;;;;;;</w:t>
      </w:r>
    </w:p>
    <w:p>
      <w:r>
        <w:t>( 5'444 0!9 - ""! ( !" " -</w:t>
      </w:r>
    </w:p>
    <w:p>
      <w:r>
        <w:t>0! " () 9 29 0!</w:t>
      </w:r>
    </w:p>
    <w:p>
      <w:r>
        <w:t>!" $ JG" (</w:t>
      </w:r>
    </w:p>
    <w:p>
      <w:r>
        <w:t>0)()! !</w:t>
      </w:r>
    </w:p>
    <w:p>
      <w:r>
        <w:t>"!" (J! ( 5 &amp;! 8A4, " (</w:t>
      </w:r>
    </w:p>
    <w:p>
      <w:r>
        <w:t>" ( !" 6+</w:t>
      </w:r>
    </w:p>
    <w:p>
      <w:r>
        <w:t>" 3,</w:t>
      </w:r>
    </w:p>
    <w:p>
      <w:r>
        <w:t>(</w:t>
      </w:r>
    </w:p>
    <w:p>
      <w:r>
        <w:t>0)()! ! J!G" B(! ( 83 ()D! 8A6+</w:t>
      </w:r>
    </w:p>
    <w:p>
      <w:r>
        <w:t>!)" !!C" " 0! JDB" (J !!</w:t>
      </w:r>
    </w:p>
    <w:p>
      <w:r>
        <w:t>!D 0)()! (</w:t>
      </w:r>
    </w:p>
    <w:p>
      <w:r>
        <w:t>"!" B! (=</w:t>
      </w:r>
    </w:p>
    <w:p>
      <w:r>
        <w:t>"0"9</w:t>
      </w:r>
    </w:p>
    <w:p>
      <w:r>
        <w:t>)! ( !! ! (!)</w:t>
      </w:r>
    </w:p>
    <w:p>
      <w:r>
        <w:t>"! L !</w:t>
      </w:r>
    </w:p>
    <w:p>
      <w:r>
        <w:t>1#</w:t>
        <w:tab/>
        <w:t>/</w:t>
        <w:tab/>
        <w:tab/>
        <w:t>#/ *+</w:t>
        <w:tab/>
        <w:t>#</w:t>
        <w:tab/>
        <w:t>#</w:t>
        <w:tab/>
        <w:t>4-/</w:t>
        <w:tab/>
        <w:t>*('*</w:t>
        <w:tab/>
        <w:t>.=;</w:t>
      </w:r>
    </w:p>
    <w:p>
      <w:r>
        <w:t>!)" !!C" "</w:t>
      </w:r>
    </w:p>
    <w:p>
      <w:r>
        <w:t>=</w:t>
      </w:r>
    </w:p>
    <w:p>
      <w:r>
        <w:t>( !!" &amp;$)</w:t>
      </w:r>
    </w:p>
    <w:p>
      <w:r>
        <w:t>? ( !&amp; (&amp;" C"! B" - J&amp;9</w:t>
      </w:r>
    </w:p>
    <w:p>
      <w:r>
        <w:t>G!00=!P</w:t>
      </w:r>
    </w:p>
    <w:p>
      <w:r>
        <w:t>#!7 H</w:t>
      </w:r>
    </w:p>
    <w:p>
      <w:r>
        <w:t>!)(" P</w:t>
      </w:r>
    </w:p>
    <w:p>
      <w:r>
        <w:t>! .</w:t>
      </w:r>
    </w:p>
    <w:p>
      <w:r>
        <w:t>!)"!7B!" P</w:t>
      </w:r>
    </w:p>
    <w:p>
      <w:r>
        <w:t>:</w:t>
      </w:r>
    </w:p>
    <w:p>
      <w:r>
        <w:t>0! ( !)" !!C" " "0) L !"</w:t>
      </w:r>
    </w:p>
    <w:p>
      <w:r>
        <w:t>$'- '00 0)()! ( ! !&amp;) !</w:t>
      </w:r>
    </w:p>
    <w:p>
      <w:r>
        <w:t>G!00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