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ATAS/107/2012 vom 13. Februar 2012</w:t>
      </w:r>
    </w:p>
    <w:p>
      <w:r>
        <w:t>GE Cour de justice, 2012-02-13, FR</w:t>
      </w:r>
    </w:p>
    <w:p>
      <w:r>
        <w:rPr>
          <w:b/>
        </w:rPr>
        <w:t xml:space="preserve">Quelle: </w:t>
      </w:r>
      <w:r>
        <w:t>https://mcp.opencaselaw.ch/entscheid/ge_gerichte_ATAS_107_2012</w:t>
      </w:r>
    </w:p>
    <w:p>
      <w:r>
        <w:t>FR: GE_GERICHTE ATAS/107/2012 du 13 février 2012</w:t>
      </w:r>
    </w:p>
    <w:p>
      <w:r>
        <w:t>IT: GE_GERICHTE ATAS/107/2012 del 13 febbraio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 invalidité du 25 octobre 1968 (LPCC; RS J 7 15). Sa compétence pour juger du cas d’espèce est ainsi établie.</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Maryse BRIAND</w:t>
      </w:r>
    </w:p>
    <w:p>
      <w:r>
        <w:t>La présidente</w:t>
      </w:r>
    </w:p>
    <w:p>
      <w:r>
        <w:t>Florence KRAUSKOPF</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