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ATAS/107/2009 vom 24. September 2008</w:t>
      </w:r>
    </w:p>
    <w:p>
      <w:r>
        <w:t>GE Cour de justice, 2008-09-24, FR</w:t>
      </w:r>
    </w:p>
    <w:p>
      <w:r>
        <w:rPr>
          <w:b/>
        </w:rPr>
        <w:t xml:space="preserve">Quelle: </w:t>
      </w:r>
      <w:r>
        <w:t>https://mcp.opencaselaw.ch/entscheid/ge_gerichte_ATAS_107_2009</w:t>
      </w:r>
    </w:p>
    <w:p>
      <w:r>
        <w:t>FR: GE_GERICHTE ATAS/107/2009 du 24 septembre 2008</w:t>
      </w:r>
    </w:p>
    <w:p>
      <w:r>
        <w:t>IT: GE_GERICHTE ATAS/107/2009 del 24 settembre 2008</w:t>
      </w:r>
    </w:p>
    <w:p>
      <w:pPr>
        <w:pStyle w:val="Heading2"/>
      </w:pPr>
      <w:r>
        <w:t>Volltext</w:t>
      </w:r>
    </w:p>
    <w:p>
      <w:r>
        <w:t>Siégeant : Georges ZUFFEREY, Président suppléant; Teresa SOARES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A/4583/2008 ATAS/107/2009 ARRET DU TRIBUNAL CANTONAL DES ASSURANCES SOCIALES Chambre 6 du 26 janvier 2009</w:t>
      </w:r>
    </w:p>
    <w:p>
      <w:r>
        <w:t>En la cause Monsieur H__________, domicilié c/o Mme W__________, route à Bernex, comparant avec élection de domicile en l'étude de Maître LE HOUELLEUR Patrice recourant</w:t>
      </w:r>
    </w:p>
    <w:p>
      <w:r>
        <w:t>contre OFFICE CANTONAL DE L'ASSURANCE-INVALIDITE, sis rue de Lyon 97, GENEVE intimé</w:t>
      </w:r>
    </w:p>
    <w:p>
      <w:r>
        <w:t>A/4583/2008 - 2/2 - Vu la décision de l'Office cantonal de l'assurance-invalidité (ci-après l'OCAI) du 24 septembre 2008 ; Vu le courrier de l'assuré du 21 octobre 2008 ; Vu les courriers de l'OCAI des 4, 8 et 9 décembre 2008 ; Vu le dossier ouvert par le Tribunal de céans ; Attendu qu'en date du 4 décembre 2008, l'OCAI a transmis au Tribunal de céans comme objet de sa compétence le courrier et les annexes qui lui avaient été adressés par l'assuré en date du 21 octobre 2008 ; Qu'un dossier a été ouvert sous numéro de cause A/4583/2008 et l'intimé invité à produire sa réponse et son dossier ; Qu'en date du 22 décembre 2008, l'avocat du recourant a informé le Tribunal de céans que son mandant n'avait jamais formellement recouru contre la décision du 24 septembre 2008 et demandé que la cause soit radiée du rôle ; Qu'il convient par conséquent de rayer la cause du rôle ;</w:t>
      </w:r>
    </w:p>
    <w:p>
      <w:r>
        <w:t>PAR CES MOTIFS, LE TRIBUNAL CANTONAL DES ASSURANCES SOCIALES :</w:t>
      </w:r>
    </w:p>
    <w:p>
      <w:r>
        <w:t>Raye la cause du rôle.</w:t>
      </w:r>
    </w:p>
    <w:p>
      <w:r>
        <w:t>La greffière</w:t>
      </w:r>
    </w:p>
    <w:p>
      <w:r>
        <w:t>Nancy BISIN</w:t>
      </w:r>
    </w:p>
    <w:p>
      <w:r>
        <w:t>Le président</w:t>
      </w:r>
    </w:p>
    <w:p>
      <w:r>
        <w:t>Georges ZUFFEREY</w:t>
      </w:r>
    </w:p>
    <w:p>
      <w:r>
        <w:t>La greffière-juriste :</w:t>
      </w:r>
    </w:p>
    <w:p>
      <w:r>
        <w:t>Catherine VERNIER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