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ATAS/1079/2006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https://mcp.opencaselaw.ch/entscheid/ge_gerichte_ATAS_1079_2006</w:t>
      </w:r>
    </w:p>
    <w:p>
      <w:r>
        <w:t>FR: GE_GERICHTE ATAS/1079/2006 du 17 octobre 2006</w:t>
      </w:r>
    </w:p>
    <w:p>
      <w:r>
        <w:t>IT: GE_GERICHTE ATAS/1079/2006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#$%&amp;#%''( #)'*+#%''(</w:t>
      </w:r>
    </w:p>
    <w:p>
      <w:r>
        <w:t>, ", - ,- - -./0 ) ! )* 10 %''(</w:t>
      </w:r>
    </w:p>
    <w:p>
      <w:r>
        <w:t>!"###$!%</w:t>
      </w:r>
    </w:p>
    <w:p>
      <w:r>
        <w:t>!&amp;'&amp;$($'&amp;)</w:t>
      </w:r>
    </w:p>
    <w:p>
      <w:r>
        <w:t>&amp;"&amp;(</w:t>
      </w:r>
    </w:p>
    <w:p>
      <w:r>
        <w:t>"(&amp;</w:t>
      </w:r>
    </w:p>
    <w:p>
      <w:r>
        <w:t>**</w:t>
      </w:r>
    </w:p>
    <w:p>
      <w:r>
        <w:t>+ ) !#&amp; ,"-.!%</w:t>
      </w:r>
    </w:p>
    <w:p>
      <w:r>
        <w:t>#(#$</w:t>
      </w:r>
    </w:p>
    <w:p>
      <w:r>
        <w:t>/012/1334 )1/52) 2 56 ! $ 5-74!"&amp;#8##&amp;&amp;"! (9 # "(":&amp;5-;.6</w:t>
      </w:r>
    </w:p>
    <w:p>
      <w:r>
        <w:t>(&amp;9#$ ?:&amp;&amp;'' '"&amp; +?@( A 6 $($ # :$$&gt;# + '"# ('"&amp;#&amp; (" &amp; +&amp;)?@8 " '",$ #" % &amp;$#"(&amp;54 &amp;B# '?:$(#(#"C5&amp;&amp;1333!"&amp;#(&amp;&amp;"'50&amp;&amp;#"(&amp;"' 8&amp;#&gt;&gt;#($&amp;"(&amp;$6 &gt;#!&amp;'&amp;CD(#&amp;&gt;DE F(&amp;#(&amp;&amp;"''"&amp;&amp;#"($$:&amp;13336 16 $'"$ 52 # 1335 '&amp;C +**</w:t>
      </w:r>
    </w:p>
    <w:p>
      <w:r>
        <w:t>+</w:t>
      </w:r>
    </w:p>
    <w:p>
      <w:r>
        <w:t>G#)'&amp;C H 9#( % +"(&amp;"# +&amp;(!"(#&gt;=+"&gt;&gt;&amp;#(+&gt;&gt;(#"$#6 &amp;''"&amp;(&amp;$%+ 7 $9&amp;#&amp; 1335H! $(( $'&amp;#&gt; ?&amp;"#=! '",", 2)7! "'$# ( 9#(##8"! #"(# &amp;##&amp; (,' (&amp; ( "(#'(#" ?&amp;"#=6 " $#! D(( #" '&amp;":C $#K ( ?#&amp;&amp;8#K "(#9 (( + ##((#"$#'"&amp;&amp;#(+$#"&amp;&amp;4%51'&amp;"?#"#6 "&amp; '&amp;(! #"&amp;'&amp;"::(#&gt;&gt;##!'(#($((("(( #((&amp;$D6 &amp;&amp; !&amp; !'$##(*I# &amp;?(#K#$+&amp;$("(($+K#(,&gt;"(#""(") (&amp;9&amp; $(8$ ("?( &amp;#C&amp; @( &amp;"#( G&gt;6 "&amp;&amp;#&amp; 50 9&amp;# 5--7H6 1;#1335!&amp; "&gt;#&amp;$='(#($(#(#': (&amp;9#&amp;%533L'#139&amp;#13336 06 + "&gt;#$&amp; !'$##(*I#&amp;?(#! (+K'&amp;(#6&amp;''"&amp;($($$(:#55'(:&amp;1335!"(#&amp;$( = +&amp;$ "&gt;&gt;&amp; + $(( $'&amp;#&gt; ( ":8#6 " +K'&amp;(! '&amp;":C',?#=(("#?M(('(#((+'F?(&amp;9#&amp;6 # " $(( $'&amp;#&gt; +$#"&amp;! '&amp;":C '?,#= ":8# "$&amp;$ 9&amp;#(##(&amp;%?&amp;?&amp;'"&amp;(('(#((&amp;9#'(@($(#&amp;'"&amp;( ?&amp;86 ! '&amp;#&amp; '! 'F?#( +&amp;$ +9"#&amp; '"# &amp;(:! '(!(#9#($$8C&amp;$(#&amp;'"&amp;&amp;#(E&amp;(9"#&amp;&gt;&gt;(:$$&gt;#= &amp;"$((',?#=('"&amp;&amp;#(F(&amp;03L%'&amp;(#&amp; ##(! # =+# ''&amp;(#( % +&amp;$ ##&amp; "8 #9( (&amp;#(( $=( G(#)$'&amp;&amp;H! $(( '&amp;$#$=+&amp;$9##"9&amp;#(F(&amp;'&amp;$9-"#6 &amp;$##"179&amp;#1331!+&amp;$$($#:$$&gt;#+&amp;((#C&amp; +#9##($:$&amp;8&amp;$+#9##($.3L%"'(&amp;5&amp;9&amp;#1335!( "&amp;(#+&amp;("'$(#&amp;'"&amp;&gt;(6 76 =(#"#&amp;'"&amp;&amp;$9##"&amp;($($&amp;$%+&amp;$0$:&amp; 13316)###=$"$#(&amp;#((!"#(&amp; ( &amp; ! '$##( *I """8#)?$(""8#6 K $#"($($#(&amp;&amp;"8$'&amp;+ 6&amp; ##=$=" +K ##= ( :# 8#! '(#( $(#( &amp;$##" ##= "'C(!=+#+K#(#(C"&amp;#'#($(&amp;9#&amp;:('&amp;#(( '&amp;(##&amp;'"&amp;&amp;#"$#!'&amp;(##&amp;'"&amp;&amp;#""""8#=G&amp;''"&amp;( 11 $9&amp;#&amp;(10&amp;1330!&amp; $&amp;$= +$(($'&amp;#&gt;$(#(&amp;$##"!=":8#$(#(&amp;(#9("$&amp;$ (=+#K#(#('#($&amp;$#(&amp;9#'"($8&amp;%$9&amp;'&amp; 6 46 9#($%$(&amp;#&amp;!$!&amp;9(=+$(($'&amp;#&gt;+9#( 6"(-#1330H6 (K&amp;$#$'&amp;2 ?:&amp; " +# +?"'#(#C&amp; ( N=+&amp;9?!(#9#($'($"##((#"&gt;"(#"! '#($ (&amp;9# K#8#: ( .3 % ;3LN =+'&amp;C "&amp;&amp;(#" $"#(#"((!'"&amp;&amp;#(((#&amp;533L6+K',?#(&amp;#= + ' &amp;$9$$ $'&amp;#" "(#" ',?#(&amp;#= '"9( #&amp; ="= ##(#" '#($ (&amp;9#6 &amp; ' &amp;?(""8#=! '(?""8# ":#&amp; ( #"'(#:9(&amp;9#'"#(#"'&amp;""8$&gt;K#"("&amp;#"(&amp;"" '"&amp;(%&gt;K!'"&amp;(?&amp;8)%53O#"('"#(#"'&amp;""8$#( :"()%K?&amp;6"&amp;(:&amp;&amp;"#(!$8C&amp;##(#" &gt;"&amp;("&amp;%?&amp;8$($"(($!=#&gt;#(=+#"9#(+$9#(&amp; "9(&amp;$'$(#(#&gt;%#9%('"&amp;('"#'7O#"6</w:t>
      </w:r>
    </w:p>
    <w:p>
      <w:r>
        <w:t>/012/1334 )2/52) "( 51 "9:&amp; 1330! $ '&amp; ( =+ '#($(&amp;9#K#8#:(#9#($'($(.3%;3L'#&gt;$9&amp;#&amp; 1330(533L%(&amp;6 .6 +&amp;$+(9'&amp;"'"&amp;(8#+(&amp;'&amp;#P '"&amp; &amp;$+"#%"'(&amp;;&amp;13326("&amp;''&amp;="(((9#( F(&amp;"#&gt;#$! &gt;#( = '#"#9"&amp;!'"9#('(&amp;9#&amp;# &amp;&amp;##QO)!&gt;#+"'&amp;"&gt;#6(((&gt;(#9% ;3LC"&amp;$($&amp;('&amp;#9##"&amp;$'((#"'&amp;"&gt;#"+ 6 +#(8!$&amp;"(&amp;=(&amp; #" +(&amp;'&amp;# P &amp;9$=+$((',?""8#=+&amp;$'=#&gt;&gt;#($'?,#=# '&amp;((#('&amp;'&amp;&amp;(((#9#($'&amp;"&gt;#"6 "&gt;&gt;&amp; "&amp;$'&amp;#"(##$($"#$"(&amp;',?#(&amp;&gt;# &amp;'&amp;&amp;'#G&gt;6&amp;''"&amp;(529&amp;#1332H6 ;6 (&amp;&amp;"8$'&amp;+ !%#((8!&amp; ##=$=+$(( ($'(#(+$(#(88&amp;9$'#"(8!'"#(=+&amp;$#&amp;(#"# :#(#'"#:G&amp;''"&amp;(;9&amp;#1332H6&amp;* !'$##(*I ',?#(&amp;#(',?"(?$&amp;'#!=+&amp;$"($'#509&amp;#1332! #8"(#=$ $'&amp;#" ##$ + (&amp;#(( ',?#(&amp;#= = 9#( $($ ?&amp;$(#=6 "( $ 6&amp;''"&amp;(159&amp;#1332H6 -6 "( 4 # 1332! '&amp;#( % #&amp; = +8#( + $'&amp;#" &amp;$(#" " '('"#$&amp;&amp;=#((#"((:##$6 $#"&amp;(#" ( (&amp;C 9&amp;#:: ( 9&amp;#( #&gt;&amp; &gt;9"&amp;:( '#($(&amp;9#6 9"&amp;:(?,#?#( $9C&amp;D6 536 "9K',?#(&amp;#=$($&gt;&gt;($15"(":&amp;1332'&amp;&amp; $6 &amp;( #8"(# +K#$($ 8$$&amp;#$ +#(#($ $8C&amp; =# &amp;'" &amp; '&amp;$ ,'(@ K#K '&amp;##&amp; &amp;9('&amp;= ?= (('&amp;(((&amp;#(#99 (##'(#" $8(#9 $9$(6 +K#$($ 8$$&amp;#$ +#(#($ $8C&amp; &amp;$(#"%#&gt;&gt;#($(8+":&amp;9(#"'( #&amp;##(#" '#($(&amp;9#03L6 $8('"$#8"(##&gt;&gt;#($ #$%+(&amp;(#"=#('(&amp;$'&amp;#"&amp;'#($(&amp;9#6 #+&amp;$'()(&amp;9#&amp;!="#("(#9#($?:#("</w:t>
      </w:r>
    </w:p>
    <w:p>
      <w:r>
        <w:t>/012/1334 )7/52) (#9#($'($%.3L!$((&amp;''$=+$?(8+":&amp;9(#"(#$% &gt;(&amp;"#"(&amp;(&gt;##K##=+%"#((&amp;#6 556 &amp;6I $&amp;C9"$==+K#8#:##($( .3L(#9#($'($K##((#"&gt;"(#""(#=G&gt;6"( 1-"(":&amp;1332H6 #9##"&amp;$'((#"'&amp;"&gt;#"+ '&amp;"$$%+$9(#" +#9##($!+$&amp;$&gt;$&amp;$((13306 &amp;(#&amp;#9##($ 2;+247&gt;&amp;6'&amp;$&amp;:+ =F(#&amp;(&amp;(&amp;#&amp; G H! (#$ % 1330! (: 5! "# &amp;9#! "( &gt;#( '&amp;(# +?@(&amp;# '"&amp; '",$ " =#&gt;#$ G#9 2H (&amp;9#( % '# ('6 &gt;&gt;( "#$&amp;$ =+# +$(#( ' '"#: '&amp;&amp; #&amp; &gt;&gt;(#9(&amp;$#$'&amp;+&amp;$!'#=+(&amp;9##(&amp;''6 +(&gt;"$! +8#(#&amp;9#9##($!&amp;((#(#=+"9&amp;#C&amp;"=#&gt;#$ G#92H(&amp;9#(9'#($.3L"#+#(&amp;#G53) 27H"(: 5+ 1331!(#$%13306 ("'(+ &amp;$(#"''$(#&amp;13L#9+R8(&amp;#"&gt;#(= (#9#($$8C&amp;"(9#8:6"'&amp;#"&amp;99( #9##($!"#(2;+247&gt;&amp;6(1.+517&gt;&amp;6!"#(%(K+#9##($22L6 &amp;'&amp;"&gt;#"+'&amp;#&amp;$($9#8$9#((#" G&gt;6&amp;''"&amp;(139&amp;#1337H6 516 &amp;$##"14#1337!+ #&gt;"&amp;$+&amp;$=+9#(&amp;"#(% =&amp;( &amp;( #' % "'(&amp; 5&amp; (6 506 +&amp;$! &amp;'&amp;$($ '&amp;</w:t>
      </w:r>
    </w:p>
    <w:p>
      <w:r>
        <w:t>! &gt;"&amp;$ "''"#(#"50 &gt;(#""("&gt;&gt;&amp;6 '&amp;"#("&amp;&amp;#&amp;&amp; ($ 03 '(:&amp; 1337 ( K (&amp; = D #"9"#&amp;("((#9#($:(#((#"6 &gt;&gt;(!'(#( + $9"''$ = (&amp;C ' $(?" +'((#" % " ?#' ( + '&amp; K'&amp;'C&amp;('GSH6 "!+'#9 ##'"&amp;''&amp;&amp;="#="#(=#'#F(&amp;#%'&amp;"&gt;#(&amp;&amp;?$ (&amp;9#GSH6(&amp;'('&amp;":C"&amp;(&amp;( (=#((( "&amp;&gt;"#&amp;(#9#$=(#"'(#("#(&gt;#(=+ + #('&amp;("(((&amp;(#C&amp;(+ #"9(. #(+": 6"(5&amp;"9:&amp;1337H6 576 &amp;$##"57$:&amp;1337!+ &amp; (&amp;',?""#K("#"(&amp;=#+"('%F(&amp; '&amp;#"#$&amp;(#"'&amp;+&amp;)#9##($6K'#=&gt;#=+#+'# '"9(8+":&amp;9(#"!+(=("($9#((8 '&amp;$(#((##($9+,'$('&amp;$(#((#"&gt;#( '&amp;6"("$=&amp; &amp;$9##" '(F(&amp;9:($9"=$'&amp;+ 6 #( 52 # 1334 $(:# '&amp; " "9 $# ',?#(&amp; (&amp;#((! &amp; !"($'"&amp;'&amp;#C&amp;&gt;"#53&amp;13346$#"(( = '(#( "&gt;&gt;&amp; + K#$($ #'"&amp;((! =+ &amp;( '&amp;$ +?#(#" ',?""&amp;# G9#! "(#")9&amp;:! $(?$(#=H % '&amp;$"#"(&amp;!")('&amp;K#$($#'"&amp;((6 '&amp;$#= ,'(@&amp;#(''&amp;'&amp;C$'&amp;(#"+9"$'"KG"' #9"&amp;$ 5---H6 &amp;(#( #8"(# (&amp;": $'&amp;#&gt; &amp;$&amp;&amp;(! $'#" ( $9C&amp;! $(( '&amp;$#$ = ,'(@ #(&amp;&gt;C&amp;( #C&amp; #8#&gt;#(#99&amp;'&amp;#+$9((#9#($'&amp;"&gt;#"6 5-6 '#=; &gt;($%+$'"=$##"##(#&amp;(!("('&amp;(##C&amp;( &amp;'',?#(&amp;#=$(#(&gt;&gt;#('"&amp;+"(&amp;"#+&amp;((#C&amp;6'" (&amp;( #( =(#" + &amp;"#$&amp;(#" '&amp; ( #' $##" 179&amp;#13316"#8=+("($((!+$((($+&amp;$+( $#"&amp;$'#$##"##(#&amp;(6 136 "&amp;&amp;#&amp;$($(&amp;#%+&amp;$(8&amp;$% #$(#(#($!C 5&amp;"E(1330!&amp;#:("&amp;"#!"'"$7 $$&amp; 1. $9&amp;#&amp;! #'"#(#"(&amp;#("#&amp;&amp;8('&amp;(((&amp;#:("&amp; "# #$8&amp; &amp; % (&amp;"# "&amp;$( % +&amp;(6 74 6 5 (6 ?6 1 ! &amp;#: (" &amp;"#"U(#(#="(((#"'&amp;$9%T&amp;(674 "#&amp;'&amp;(#8$$&amp;&amp;"#(&amp;"#4"(":&amp;1333 G H=#"(&amp;(#9%"#&amp;T&amp;)#9##($5- "&amp;($#'&amp;$9'&amp;"#!'&amp;$(&amp;"&amp;(&amp;9: G&amp;(643 H6 26 ( (&amp;$ 9#8&amp;5&amp; #(#" $8#(#9 "(( &amp;"#( +&amp;)#9##($6 '"#( 9 ('"&amp;!"('&amp;##'''#:&amp;C8&amp;"#(9#8&amp;"("V &gt;#( "'&amp;##'!'"&amp;''&amp;$#&amp;!&amp;+$((&gt;#(&amp;$#$% ($(&amp;#($##"&amp;"''"#(#"#(#8#G *51-2"#6561N 54-"#65N074"#65(&amp;&amp;F(#($H6 =#"&amp;'&amp;"$&amp;( %$&gt;(&amp;C8(&amp;#("#&amp;"(&amp;#&amp;! (""&amp;"+''#(#" +''#=( &amp;$&amp;9 C #&amp;#($ "8$#(! + # " + #(G&amp;(6;65 (265 H6 (&amp;$'($#'#($8#("( ##(#"+:"'&amp;(#'"#:##($8#+&amp;$&amp;&amp;?$ (&amp;9# $=##:&amp;$ =# (&amp; "#$&amp;(#"! # (( ##(#" &amp;$( + ((#(%($'?,#="((=+'&amp;#('&amp;C(&amp;#((( &amp;&amp;$'((#"K#8#:G&amp;(6. H6"&amp;$9&amp;(K+#9##($! &amp;9 = +&amp;$ &amp;#('":(#&amp;+#+$(#('#9# ("'&amp;$ 9 # =+# '"&amp;&amp;#( ":(#&amp; K&amp;B( +(#9#($ =# '( &amp;#":( F(&amp; K#8$#'&amp;C(&amp;#(((&amp;&amp;$'((#"!&amp;&amp;?$ (&amp;9#$=##:&amp;$G&amp;(654 (&amp;(61;61 H6</w:t>
      </w:r>
    </w:p>
    <w:p>
      <w:r>
        <w:t>/012/1334 );/52) .6 +(&amp;$9#8&amp;2C&amp;$9##" "#&gt;#$(&amp;+&amp;(61;6 5 &amp;(#&gt;%+$?"(&amp;("(K+#9##($6 "&amp;=+ &amp;( (#C&amp; $(#( "&amp;$ '&amp;9( % &amp;$ C = 8&amp;$ +#9##($ ((#8#(441/0L!((#'"#(#"'&amp;$9"#($"&amp;#+"(&amp;",&amp;(&amp;"#)=&amp;( &amp;( % &amp;$ '&amp;$(( 8&amp;$ +#9##($ + "# 43 L ( &amp;( (#C&amp;%#"((K('$&amp;#&amp;%.3L!"#(#"&amp;(#9%+"(&amp;"# +=&amp;("+#)&amp;(&amp;(#?8$6 &amp;9?!'&amp;##' $9"''$ ! 8&amp;$ +#9##($ "#( F(&amp; $9$ &amp; : + "'&amp;#" &amp;96 "&amp; ! &amp;9 = +&amp;$ &amp;#( ' ":(#&amp; +# +$(#( ' #9# ( "'&amp;$ 9 # =+# '"&amp;&amp;#( ":(#&amp; K&amp;B( +(#9#($ =# '( &amp;#":( F(&amp; K#8$ # '&amp;C (&amp;#(( ( &amp;&amp;$'((#"!&amp;&amp;?$(&amp;9#$=##:&amp;$6"'&amp;#" &amp;9+&gt;&gt;(!&amp;C8"&amp;##&amp;!?#&gt;&gt;&amp;(#K((='"#: "((K&amp;9("&gt;&amp;"((+9+(&amp;!#&gt;&gt;$&amp; '&amp;(((&amp;(K+#9##($G$(?"8$$&amp;"'&amp;#" &amp;9N *50302;"#6062!51;03"#65!532504"#61( 1:N #(#" &amp;9 '(#: +#&gt;&amp; &amp;"#( % &amp;(! &amp;9 "(#" #((#" '&amp;"&gt;#" "&amp;C( +#($&amp;$6 +: + &amp;9 &gt;&gt;(#9( &amp;$#$!#,#&amp;$&gt;$&amp;&amp;K"$((#(#=!(=+&amp;$(( =F( &amp; (&amp;(&amp; #&amp; +&gt;&gt;# &gt;$$&amp; ((#(#= G * 514.4"#60:/(::H6&amp;=#&amp;&amp;"&amp;(( ((#(#= "#9( F(&amp; &amp;$#(! $' +: #&amp;"( '&amp;" ( '&amp;"&gt;#" '&amp;(##&amp; G##((#" #$ ?#'! R8! $ &amp;9#! (#"#($/($8"&amp;# +("&amp;#(#" $ &gt;$&amp;( $$( =# '9( #&gt;&amp; &amp;9 + (#9#($ &amp;(#9G&gt;6 *514.;"#67H6</w:t>
      </w:r>
    </w:p>
    <w:p>
      <w:r>
        <w:t>/012/1334 )-/52) &amp;9 '&amp;" 9# $(&amp;# $(:#( 8&amp;$ 9&amp;#:'&amp;$'"$&amp;(=+&amp;#(&gt;&gt;(#9('&amp;$#&amp;"( $(&amp;#( # $(#( :" ($ G * 51- 112 "#6 26065 ( &amp;$&gt;$&amp;H6"#(F(&amp;$9$#C&amp;#"&amp;C(='"#:#:#=+# "9#(!&amp;C88$$&amp;!&amp;$&gt;$&amp;&amp;&amp;#&amp;#&amp;=+&amp;$":( 9(+((#(%($6 -6 ''&amp;($9(#($&amp;$G'&amp;K'#!+#(!+#'#($ (&amp;9#! +#9##($! +((#( % +#($8&amp;#($ '?,#= " (H ''"( +#(&amp;(#"&gt;#(+"&amp;&amp;$#6&amp;!'"&amp;'"9"#&amp;$(:#&amp;&amp;"#(+&amp;$% '&amp;((#"!+##(&amp;(#"" "&amp;#&amp;6 +''&amp;$#(#""$$#&amp;9F(###'"&amp;( +(('8&amp;"(K(6 $&amp;N ! '&amp;9&amp;"#(&amp;"#!#J$8+?"&amp;I&amp;#)":&amp;( IX I)R!1333!'614;H6 +&amp;)#9##($! +#(&amp;(#" &gt;#( +"&amp;&amp; $# &gt;" &amp; &amp;''"&amp;($#(&amp;#(((#$%+&gt;&gt;#+&amp;)#9##($!K'&amp;(# $##$'(+#(#((#"+&amp;!K'&amp;(#=$'&amp; (&amp;+":&amp;9(#"$#+ G *5105.7H!K'&amp;(#'&amp;"#( '&amp;'&amp;(###=K'&amp;(#$#"&amp;"$'&amp; $&amp;H6 536 =#"&amp;9&amp;'&amp;":(+&amp;''"&amp;($#!=#($(&amp;#( +( = '"#( #(#8#K #( &gt;#( +": "&amp;K"'(!=+#'&amp;$8("#$&amp;(#" '#( K'&amp;#$ '&amp; '&amp;" K#$! =+# #( $($ $(:# '# "#+C!=&amp;#'(#""(K($#(+''&amp;$#(#" #((#"$#"#(#&amp;(&gt;#="#"+K'&amp;("#( E( "(#9$6 &amp;(! +$$( $(&amp;#( '"&amp; 9&amp; '&amp;":( +(#+"&amp;#8#",'&amp;9#$#8(#""&amp;''"&amp;("" K'&amp;(#! #: (:# ""(G *517071"#60!511543 "#65(&amp;$&gt;$&amp;H6</w:t>
      </w:r>
    </w:p>
    <w:p>
      <w:r>
        <w:t>/012/1334 )53/52) 556 K(&amp;+&amp;(65.65 !#(KT#9##($:$$&gt;###&amp;&amp;( :#("#&gt;#(#""(:!&amp;((!T"&gt;&gt;#"&amp;!&amp;$9#$'"&amp; T9#&amp;! % 9"#&amp; 8($ " &amp;$#( "$=! " "&amp; ''&amp;#$ G&amp;(625 H6 +(&amp;$9#8&amp;!5&amp; #(#" K '&amp;##' &amp;$9##" &amp;"#(%&amp;(''""#&gt;#(#""(:(K+#9##($6 "&amp;=+&amp;$9##"($'"$!)#"#($(:#&amp;&gt;B"'#: =+#9##($"+#'"(+&amp;$+("#&gt;#$#C&amp;%#&gt;&amp; &amp;"#(G&gt;6&amp;(6;.60 H6 +,("(&gt;"#'(#C&amp;%&amp;$9##""&amp;=#&amp;"("(&amp;$ #?8$(="(#&gt;''&amp;#""##(#"&amp;(&amp;$# #=("9''&amp;$#(#"G * "':#$51"(":&amp; 1337!;/32!"#61N *5510.1"#61:(0-3"#65:H6"(#&gt; &amp;$9##""+&amp;(65. "#(###&amp;(&amp;"&amp;(#&amp;"#&amp;G * " ':#$ 51 "(":&amp; 1337! ;/32! "#6 1N</w:t>
      </w:r>
    </w:p>
    <w:p>
      <w:r>
        <w:t>! # (&amp;# "&amp;(M8&amp;(&amp;9##"#&amp;9#9&amp;#?&amp;8!(?C*&amp;#:"&amp;8 1331!''6500H6&amp;$8((#"&amp;&amp;$9##"&amp;(&amp;#(&gt;&gt;( "(#(&amp;&gt;"( #((=+#'&amp;$(#("($##"##(#&amp;(( #&amp;"(&amp;$8(%+$'"=$##"#(#8#G *51704-"#61 (&amp;$&gt;$&amp;N9"#&amp;$8( *5510.1"#61:(0-3"#65:H6 " #(#"#:+$((($!##"&amp;=#)#(&amp;($"# F!#="$=&amp;'#($8#"(:#?8( #'"&amp;(( G * 550 1.7 "#6 5 ( &amp;&amp;F( #($N 9"#&amp; $8( * 513505"#60:!55-2.;"#65:/H6 516 +'C! + &amp;" 1331 &amp;"#( +&amp;$ % &amp;( (#C&amp; +#9##($!&gt;"(&amp;&gt;#(='#($(&amp;9#)#$'#( '03L&amp;#""$(($'&amp;#&gt;6&amp;$9##"$#&gt;"# 9#(+"&amp;($ $(#(&amp;$##"6$#"("#$&amp;$=+'"9#(</w:t>
      </w:r>
    </w:p>
    <w:p>
      <w:r>
        <w:t>/012/1334 )55/52) (&amp;9#&amp; % &amp;#" .3);3L (#9#($ $8C&amp; '($ % ##((#" &gt;"(#"! ( =+ '&amp;$(#((&amp;":',?#(&amp;#='(#: #&amp;="=##(#"'#($(&amp;9#6 "(&gt;"#! (8 # +(&amp;'&amp;# P &gt;&gt;($ &amp; 1332 '&amp;"9"=$ 88&amp;9(#" ( $(( ($! 88&amp;9(#" "(($ '&amp; &amp;'": (&amp; +$9(#" '&amp;"&gt;#" ( "&gt;#&amp;$ (( '&amp; &amp; ='&amp;&amp;* =##8"(#=$$'&amp;#" &gt;#($K=?&amp;(+&amp;$'&amp;"9#( (#(&gt;(&amp;"#")(&amp;(&gt;##K(+#((&amp;#6&amp;</w:t>
      </w:r>
    </w:p>
    <w:p>
      <w:r>
        <w:t>'&amp;=(%+'?:$(#"'$%#'((#""#6 506 +K#(&gt;(&amp;"#")(&amp;"$(((#(%+"&amp;#8# #&gt;&gt;#($ +( &amp;$#($ ' "(($ '&amp; +&amp;$ )F! '#=+ C8=&gt;#(D=$'&amp;#"'"8&amp;#"&gt;! 9#+(!"#'((#""#"F"#((&amp;#!&gt;#( ' #'"&amp;(! '"#( 9 '#($ (&amp;9#! # +8#&amp; (" &gt;(!$##&amp;&amp;(##?' +,+&amp;)#9##($&amp;#"&amp;&amp;9#&amp;#(&amp;'#(% &amp;&gt;&amp;"+#9##($!&amp;+&gt;&amp;!#&amp;&amp;?"+""#=! 9"#&amp;#+("K#"D6</w:t>
      </w:r>
    </w:p>
    <w:p>
      <w:r>
        <w:t>'&amp;"'"&amp;($&amp;#(&amp;5;"(":&amp;1337!#&amp;'#+ K'&amp;(#'$##$'"&amp;(&amp;":$"(#8&amp;(#"6</w:t>
      </w:r>
    </w:p>
    <w:p>
      <w:r>
        <w:t>=# "&amp; &gt;(&amp; ',?""#K " "#"(&amp; ( &amp; &amp;@ (#C&amp;T#9##($!&amp;#:&gt;$$&amp;&amp;!&amp;&amp;F( *51. 1-2!'&amp;$#$ (&amp;',?""#K""#"(&amp;&gt;#8&amp;('":&amp;((#(% ($'(#:T(&amp;U&amp;#'#($8#T&amp;(6265 6 "&amp; =T #9##($ "#( &amp;"! # ( $#&amp;! ?= ! =T :(&amp;($#'&amp;(#(!(&amp;9('#($(&amp;9#G(8#H#C&amp; #'"&amp;((! "#( # $9# '&amp; $# '$##$6 &gt;(&amp; ',?""#K ( "#"(&amp; ''&amp;#( '&amp;#&amp; ' ( #'&amp;C8( TC!'#((#=#8"(#$#'&amp;$#T#,((#(% ($',?#==#$=#9(%#6 ##!#&gt;&gt;#('=(: ##="#("(#($T((#(=#&amp;C9(&gt;(&amp;"#"(&amp;N#&gt;( "(&amp;#&amp; = (: ##= "'"&amp;( T(&amp; $$( '&amp;(#( ' ',?#(&amp;#=(!'&amp;K'!$'&amp;#"&amp;:$#"$(( ',?#= ##:! ( " #' ?&amp; $'&amp;#96 ( ((#(</w:t>
      </w:r>
    </w:p>
    <w:p>
      <w:r>
        <w:t>/012/1334 )51/52) ',?#=! =# "#( F(&amp; #(#8$ &gt;(&amp; "#"(&amp;! ( =# "#( #C&amp;(""#&gt;&amp;'#($(&amp;9#!($#&amp;$&gt;##(#9'"&amp; = T" '# '&amp;&amp; T#9##($6 &amp;9?! % "V TK'&amp;( &amp;C9 '"&amp; T(# = $$( =# (&amp;"9( &amp; K'#(#" ( &amp; "&amp; ?'"#"(&amp;"',?""#!#T,'T((#(%($%&amp;(C&amp; #9#(G *51.1--"#67#&gt;#N1333'6577"#60H6 526 &amp;#: $ "(( = +"(&amp;"# &amp;( (#C&amp; $($ #$ '&amp; +K#( + $(( $'&amp;#&gt; #=(! '&amp;":C '?,#= ":8# =#&gt;#$"$&amp;$'&amp;&amp; "K'&amp;(#55'(:&amp; 1335 ( '&amp; &amp; &amp;''"&amp;( 7 &gt;$9&amp;#&amp; ( 10 &amp; 1330 +$(('(&amp;%'F?&amp;+&amp;$+K&amp;&amp;(#9#($%'#('!'"&amp; ((=)#"#('"&amp;(?&amp;86 &amp;!$&amp;9$"(-#1330!=+$(($'&amp;#&gt;+9#( &gt;( '$##( *I ',?#(&amp;#6 +K &gt;&gt;($ '&amp; 2 "#(#$ =+$#"&amp;(#"(?,#='"&amp;&amp;#(&amp;(#(F(&amp;":(9'"&amp;#( (&amp;#((6&amp; ="#=+#"#("(($#8"(#! $&amp;(=+#+8##(=+K#$($8$$&amp;#$+#(#($$8C&amp;6 #"9#()#"&gt;#&amp;&amp;(K+#'#($03L&amp;('&amp;+ &amp; :+K&amp; 68&amp;$+#9##($= '&amp;"$$#9##"&amp;$'((#"'&amp;"&gt;#"("&gt;"&amp;K#'"#(#" $8 ( &amp;C8(#&amp; ''#:6 (K 22L '( ## F(&amp; = "&gt;#&amp;$$8(6F#+"((#(+:(((''$(#&amp;K# ("&amp;#$'&amp; &gt;#&amp;#('" '%"9&amp;#&amp;&amp;"#(%&amp;((#C&amp;+#9##($!9"#&amp;%#)&amp;(6 +(C"&amp;% #( 52 # 1334! &amp; ! ##=$ = +&amp;$ "&gt;&gt;&amp;#( (&amp;": $'&amp;#&gt; &amp;$&amp;&amp;(! $'#"($9C&amp;('#8#(+9"#&amp;?#(#"',?""&amp;#6</w:t>
      </w:r>
    </w:p>
    <w:p>
      <w:r>
        <w:t>+8#('(%&gt;#(&amp;9('"($&amp;#&amp;(K$##"#(#8#N# '9( &gt;#( F(&amp; '&amp;# "#$&amp;(#" &amp; '&amp;$( '&amp;"$&amp;6 " &gt;(! #(K#(("("V$##"#(#8#$($&amp;G *515044 "#65:(&amp;&amp;F(#($H6</w:t>
      </w:r>
    </w:p>
    <w:p>
      <w:r>
        <w:t>/012/1334 )50/52) # +$(( ($ +&amp;$ +( &gt;&gt;(#9( 88&amp;9$! '"#:##($ $'"&amp;"9'&amp;C+ 6</w:t>
      </w:r>
    </w:p>
    <w:p>
      <w:r>
        <w:t>/012/1334 )52/52) - 2 ", - ,- -</w:t>
      </w:r>
    </w:p>
    <w:p>
      <w:r>
        <w:t>! 314 // 5 6 7 8 )(% 9 4 /</w:t>
      </w:r>
    </w:p>
    <w:p>
      <w:r>
        <w:t>56 $&amp;&amp;"&amp;&amp;9:6 ! 4</w:t>
      </w:r>
    </w:p>
    <w:p>
      <w:r>
        <w:t>16 &amp; "&amp; '&amp;(# =T '9( &gt;"&amp;&amp; &amp;"&amp; "(&amp; '&amp;$( &amp;&amp;F( $# 03 #(#" '&amp; '# &amp;"$ &amp;$ &amp;#: &gt;$$&amp; &amp;! ?Q#M&amp;?"&gt;=# 4! 4332</w:t>
      </w:r>
    </w:p>
    <w:p>
      <w:r>
        <w:t>! (&amp;"# K'#&amp;6 $# '( F(&amp; '&amp;""8$6 $"#&amp; "#(J H ##=&amp; K((=$##"&amp;"&amp;($#&amp;":(#&amp;#('$##" ((=$N :H K'"&amp; '"&amp; = "(#&gt; # (# '"9"#&amp; &amp; (( (&amp; $##"N H '"&amp;(&amp; #8(&amp; " " &amp;'&amp;$((6 # $"#&amp; "(#( ' (&amp;"# $$( $$&amp;$ " ((&amp; H :H ( H #)! &amp;#:&gt;$$&amp;&amp;'"&amp;&amp;'(&amp;&amp;(#C&amp;&amp;&amp;"&amp;=T# 9&amp;$&amp;&amp;#&amp;&amp;9:6$"#&amp;&amp;"&amp;(#"&amp;"&amp;", '&amp;9! =# &amp;"( &gt;#C&amp;</w:t>
      </w:r>
    </w:p>
    <w:p>
      <w:r>
        <w:t>Y&amp;#)"#</w:t>
      </w:r>
    </w:p>
    <w:p>
      <w:r>
        <w:t>A</w:t>
      </w:r>
    </w:p>
    <w:p>
      <w:r>
        <w:t>"&amp;#Z</w:t>
      </w:r>
    </w:p>
    <w:p>
      <w:r>
        <w:t>"'#"&gt;"&amp;'&amp;$(&amp;&amp;F(("(#&gt;#$K'&amp;(###=T%T&gt;&gt;#&gt;$$&amp; &amp;"#'&amp;8&amp;&gt;&gt;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