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ATAS/1079/2005 vom 13. Dezember 2005</w:t>
      </w:r>
    </w:p>
    <w:p>
      <w:r>
        <w:t>GE Cour de justice, 2005-12-13, DE</w:t>
      </w:r>
    </w:p>
    <w:p>
      <w:r>
        <w:rPr>
          <w:b/>
        </w:rPr>
        <w:t xml:space="preserve">Quelle: </w:t>
      </w:r>
      <w:r>
        <w:t>https://mcp.opencaselaw.ch/entscheid/ge_gerichte_ATAS_1079_2005</w:t>
      </w:r>
    </w:p>
    <w:p>
      <w:r>
        <w:t>FR: GE_GERICHTE ATAS/1079/2005 du 13 décembre 2005</w:t>
      </w:r>
    </w:p>
    <w:p>
      <w:r>
        <w:t>IT: GE_GERICHTE ATAS/1079/2005 del 13 dicembre 2005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0" 36</w:t>
      </w:r>
    </w:p>
    <w:p>
      <w:r>
        <w:t>$" " , $77 " ( $'% 85%- 9 "</w:t>
      </w:r>
    </w:p>
    <w:p>
      <w:r>
        <w:t>(&amp;5( ($('"</w:t>
      </w:r>
    </w:p>
    <w:p>
      <w:r>
        <w:t>&amp;"&amp; ."</w:t>
      </w:r>
    </w:p>
    <w:p>
      <w:r>
        <w:t>7. ( 3 %"': 1441</w:t>
      </w:r>
    </w:p>
    <w:p>
      <w:r>
        <w:t>03 ;" 144*6</w:t>
      </w:r>
    </w:p>
    <w:p>
      <w:r>
        <w:t>7 ( (&amp;!</w:t>
      </w:r>
    </w:p>
    <w:p>
      <w:r>
        <w:t>(&amp;%&amp;</w:t>
      </w:r>
    </w:p>
    <w:p>
      <w:r>
        <w:t>('( ($'% "'% %- ( &lt;. ( ' " 85%- &lt;9 % =&gt;'</w:t>
      </w:r>
    </w:p>
    <w:p>
      <w:r>
        <w:t>7 ( ("6 16</w:t>
      </w:r>
    </w:p>
    <w:p>
      <w:r>
        <w:t>(&amp; ( ? @ 1442!</w:t>
      </w:r>
    </w:p>
    <w:p>
      <w:r>
        <w:t>&lt;</w:t>
      </w:r>
    </w:p>
    <w:p>
      <w:r>
        <w:t>@"&amp; (" ('(!</w:t>
      </w:r>
    </w:p>
    <w:p>
      <w:r>
        <w:t>'"7 A!</w:t>
      </w:r>
    </w:p>
    <w:p>
      <w:r>
        <w:t>%" %</w:t>
      </w:r>
    </w:p>
    <w:p>
      <w:r>
        <w:t>7B! $&amp; $&amp;"" %</w:t>
      </w:r>
    </w:p>
    <w:p>
      <w:r>
        <w:t>' ( %(</w:t>
      </w:r>
    </w:p>
    <w:p>
      <w:r>
        <w:t>'% (</w:t>
      </w:r>
    </w:p>
    <w:p>
      <w:r>
        <w:t>( ( ' "6</w:t>
      </w:r>
    </w:p>
    <w:p>
      <w:r>
        <w:t>%." %(" "</w:t>
      </w:r>
    </w:p>
    <w:p>
      <w:r>
        <w:t>"" .</w:t>
      </w:r>
    </w:p>
    <w:p>
      <w:r>
        <w:t>% 7 ($:"</w:t>
      </w:r>
    </w:p>
    <w:p>
      <w:r>
        <w:t>( 7B6</w:t>
      </w:r>
    </w:p>
    <w:p>
      <w:r>
        <w:rPr>
          <w:b/>
        </w:rPr>
        <w:t>E. 06</w:t>
      </w:r>
    </w:p>
    <w:p>
      <w:r>
        <w:t>$"&amp;&amp;</w:t>
      </w:r>
    </w:p>
    <w:p>
      <w:r>
        <w:t>7'&amp; %%"</w:t>
      </w:r>
    </w:p>
    <w:p>
      <w:r>
        <w:t>04 @ 14426</w:t>
      </w:r>
    </w:p>
    <w:p>
      <w:r>
        <w:t>('" $. A (</w:t>
      </w:r>
    </w:p>
    <w:p>
      <w:r>
        <w:t>( :</w:t>
      </w:r>
    </w:p>
    <w:p>
      <w:r>
        <w:t>7B!</w:t>
      </w:r>
    </w:p>
    <w:p>
      <w:r>
        <w:t>A</w:t>
      </w:r>
    </w:p>
    <w:p>
      <w:r>
        <w:t>$." ""7 % '%C=&amp; ( ". , -. (% 3++3</w:t>
      </w:r>
    </w:p>
    <w:p>
      <w:r>
        <w:t>($"% '&amp;6</w:t>
      </w:r>
    </w:p>
    <w:p>
      <w:r>
        <w:t>""</w:t>
      </w:r>
    </w:p>
    <w:p>
      <w:r>
        <w:t>C" "" , 7" D'%):D , -. (</w:t>
      </w:r>
    </w:p>
    <w:p>
      <w:r>
        <w:t>( ( $'%"" " ""! %&amp;("</w:t>
      </w:r>
    </w:p>
    <w:p>
      <w:r>
        <w:t>D'" 7 : ('""D " ( E%&amp; ( (. ('6</w:t>
      </w:r>
    </w:p>
    <w:p>
      <w:r>
        <w:t>'%( , " &amp;F( % % A</w:t>
      </w:r>
    </w:p>
    <w:p>
      <w:r>
        <w:t>% C" (&amp;&amp; %"</w:t>
      </w:r>
    </w:p>
    <w:p>
      <w:r>
        <w:t>%'" " . ( ('"&amp; ( =&gt;'F "</w:t>
      </w:r>
    </w:p>
    <w:p>
      <w:r>
        <w:t>$" % (</w:t>
      </w:r>
    </w:p>
    <w:p>
      <w:r>
        <w:t>( ( ' "6</w:t>
      </w:r>
    </w:p>
    <w:p>
      <w:r>
        <w:t>*6</w:t>
      </w:r>
    </w:p>
    <w:p>
      <w:r>
        <w:t>(&amp; ( ? %"': 1442!</w:t>
      </w:r>
    </w:p>
    <w:p>
      <w:r>
        <w:t>% &amp;'"</w:t>
      </w:r>
    </w:p>
    <w:p>
      <w:r>
        <w:t>@"&amp; $%%"6 26 $"&amp;&amp;</w:t>
      </w:r>
    </w:p>
    <w:p>
      <w:r>
        <w:t>"@"&amp;</w:t>
      </w:r>
    </w:p>
    <w:p>
      <w:r>
        <w:t>32 %"': 1442 " (" (&amp;</w:t>
      </w:r>
    </w:p>
    <w:p>
      <w:r>
        <w:t>%%"6</w:t>
      </w:r>
    </w:p>
    <w:p>
      <w:r>
        <w:t>-. A</w:t>
      </w:r>
    </w:p>
    <w:p>
      <w:r>
        <w:t>% &amp;'"</w:t>
      </w:r>
    </w:p>
    <w:p>
      <w:r>
        <w:t>$" % E%'&amp;</w:t>
      </w:r>
    </w:p>
    <w:p>
      <w:r>
        <w:t>7" A$ ." &amp;"&amp; (&amp;&amp; %"</w:t>
      </w:r>
    </w:p>
    <w:p>
      <w:r>
        <w:t>%'" %("</w:t>
      </w:r>
    </w:p>
    <w:p>
      <w:r>
        <w:t>%&amp;( G</w:t>
      </w:r>
    </w:p>
    <w:p>
      <w:r>
        <w:t>&amp;"&amp; ('&amp; % $ =&gt;'F 7&amp;(&amp;6</w:t>
      </w:r>
    </w:p>
    <w:p>
      <w:r>
        <w:t>H6 ."&amp; ,</w:t>
      </w:r>
    </w:p>
    <w:p>
      <w:r>
        <w:t>(&amp;"'!</w:t>
      </w:r>
    </w:p>
    <w:p>
      <w:r>
        <w:t>% &amp;'"</w:t>
      </w:r>
    </w:p>
    <w:p>
      <w:r>
        <w:t>%"&amp; (</w:t>
      </w:r>
    </w:p>
    <w:p>
      <w:r>
        <w:t>6</w:t>
      </w:r>
    </w:p>
    <w:p>
      <w:r>
        <w:t>?6 &lt; A</w:t>
      </w:r>
    </w:p>
    <w:p>
      <w:r>
        <w:t>&amp;"&amp; F(&amp; , @F6</w:t>
      </w:r>
    </w:p>
    <w:p>
      <w:r>
        <w:t>I6 #F"</w:t>
      </w:r>
    </w:p>
    <w:p>
      <w:r>
        <w:t>(</w:t>
      </w:r>
    </w:p>
    <w:p>
      <w:r>
        <w:t>" (</w:t>
      </w:r>
    </w:p>
    <w:p>
      <w:r>
        <w:t>%'"</w:t>
      </w:r>
    </w:p>
    <w:p>
      <w:r>
        <w:t>A</w:t>
      </w:r>
    </w:p>
    <w:p>
      <w:r>
        <w:t>""</w:t>
      </w:r>
    </w:p>
    <w:p>
      <w:r>
        <w:t>(&amp;"</w:t>
      </w:r>
    </w:p>
    <w:p>
      <w:r>
        <w:t>F! D $&amp;</w:t>
      </w:r>
    </w:p>
    <w:p>
      <w:r>
        <w:t>% % ( ""</w:t>
      </w:r>
    </w:p>
    <w:p>
      <w:r>
        <w:t>7BD6</w:t>
      </w:r>
    </w:p>
    <w:p>
      <w:r>
        <w:t>) " &amp;F'" .&amp; A $"&amp;&amp; $ % &amp;%( ,</w:t>
      </w:r>
    </w:p>
    <w:p>
      <w:r>
        <w:t>%%" ( .</w:t>
      </w:r>
    </w:p>
    <w:p>
      <w:r>
        <w:t>( 7B6 " 36</w:t>
      </w:r>
    </w:p>
    <w:p>
      <w:r>
        <w:t>F.</w:t>
      </w:r>
    </w:p>
    <w:p>
      <w:r>
        <w:t>JF" @( 89</w:t>
      </w:r>
    </w:p>
    <w:p>
      <w:r>
        <w:t>&amp;"&amp; '(7&amp; "</w:t>
      </w:r>
    </w:p>
    <w:p>
      <w:r>
        <w:t>""&amp;! (-</w:t>
      </w:r>
    </w:p>
    <w:p>
      <w:r>
        <w:t>3 ;" 1440!</w:t>
      </w:r>
    </w:p>
    <w:p>
      <w:r>
        <w:t>: " (</w:t>
      </w:r>
    </w:p>
    <w:p>
      <w:r>
        <w:t>! '%&amp; ( 2 @F! ("</w:t>
      </w:r>
    </w:p>
    <w:p>
      <w:r>
        <w:t>%&amp;(" "</w:t>
      </w:r>
    </w:p>
    <w:p>
      <w:r>
        <w:t>.5%&amp;("! 2 %%&amp;" " 3H @F</w:t>
      </w:r>
    </w:p>
    <w:p>
      <w:r>
        <w:t>8"6 3 "6</w:t>
      </w:r>
    </w:p>
    <w:p>
      <w:r>
        <w:t>" 2H</w:t>
      </w:r>
    </w:p>
    <w:p>
      <w:r>
        <w:t>96</w:t>
      </w:r>
    </w:p>
    <w:p>
      <w:r>
        <w:t>/0123/1442 5 0/2 5 16 &lt;" , J" ( J&amp;" ( 3H @F ! %</w:t>
      </w:r>
    </w:p>
    <w:p>
      <w:r>
        <w:t>: 7&amp;(&amp;</w:t>
      </w:r>
    </w:p>
    <w:p>
      <w:r>
        <w:t>1? @. 144*</w:t>
      </w:r>
    </w:p>
    <w:p>
      <w:r>
        <w:rPr>
          <w:b/>
        </w:rPr>
        <w:t>E. 8</w:t>
      </w:r>
    </w:p>
    <w:p>
      <w:r>
        <w:t># 304</w:t>
      </w:r>
    </w:p>
    <w:p>
      <w:r>
        <w:t>34H9!</w:t>
      </w:r>
    </w:p>
    <w:p>
      <w:r>
        <w:t>(</w:t>
      </w:r>
    </w:p>
    <w:p>
      <w:r>
        <w:t>F.</w:t>
      </w:r>
    </w:p>
    <w:p>
      <w:r>
        <w:t>(%"&amp;!</w:t>
      </w:r>
    </w:p>
    <w:p>
      <w:r>
        <w:t>30 7&amp;.!</w:t>
      </w:r>
    </w:p>
    <w:p>
      <w:r>
        <w:t>(%" "" F" %'"""</w:t>
      </w:r>
    </w:p>
    <w:p>
      <w:r>
        <w:t>: " (</w:t>
      </w:r>
    </w:p>
    <w:p>
      <w:r>
        <w:t>( &amp;F</w:t>
      </w:r>
    </w:p>
    <w:p>
      <w:r>
        <w:t>, " @F ""! ! ( J""" ( J&amp;" ( .E @F 6 06</w:t>
      </w:r>
    </w:p>
    <w:p>
      <w:r>
        <w:t>F.</w:t>
      </w:r>
    </w:p>
    <w:p>
      <w:r>
        <w:t>JF" @( 8 K</w:t>
      </w:r>
    </w:p>
    <w:p>
      <w:r>
        <w:t>1 429</w:t>
      </w:r>
    </w:p>
    <w:p>
      <w:r>
        <w:t>&amp;"&amp; '(7&amp; "</w:t>
      </w:r>
    </w:p>
    <w:p>
      <w:r>
        <w:t>""&amp;! (-</w:t>
      </w:r>
    </w:p>
    <w:p>
      <w:r>
        <w:t>3 ;" 1440!</w:t>
      </w:r>
    </w:p>
    <w:p>
      <w:r>
        <w:t>: " (</w:t>
      </w:r>
    </w:p>
    <w:p>
      <w:r>
        <w:t>"""!</w:t>
      </w:r>
    </w:p>
    <w:p>
      <w:r>
        <w:t>" A! "''"</w:t>
      </w:r>
    </w:p>
    <w:p>
      <w:r>
        <w:t>""" ". ,</w:t>
      </w:r>
    </w:p>
    <w:p>
      <w:r>
        <w:t>7&amp;(&amp;</w:t>
      </w:r>
    </w:p>
    <w:p>
      <w:r>
        <w:t>J5=&gt;'F :F" " J('"&amp;</w:t>
      </w:r>
    </w:p>
    <w:p>
      <w:r>
        <w:t>(J.:"&amp; 85%- 9</w:t>
      </w:r>
    </w:p>
    <w:p>
      <w:r>
        <w:t>AJ,</w:t>
      </w:r>
    </w:p>
    <w:p>
      <w:r>
        <w:t>"</w:t>
      </w:r>
    </w:p>
    <w:p>
      <w:r>
        <w:t>'"- ( =&gt;'F 876 " 2H 96</w:t>
      </w:r>
    </w:p>
    <w:p>
      <w:r>
        <w:t>'%&amp;" ( : ( &amp; "</w:t>
      </w:r>
    </w:p>
    <w:p>
      <w:r>
        <w:t>&amp;": % @F (</w:t>
      </w:r>
    </w:p>
    <w:p>
      <w:r>
        <w:t>(J%-6</w:t>
      </w:r>
    </w:p>
    <w:p>
      <w:r>
        <w:t>*6 "@"&amp; (</w:t>
      </w:r>
    </w:p>
    <w:p>
      <w:r>
        <w:t>(&amp; " 7' &amp;FE!</w:t>
      </w:r>
    </w:p>
    <w:p>
      <w:r>
        <w:t>" .: 8"6 2H " H4 (</w:t>
      </w:r>
    </w:p>
    <w:p>
      <w:r>
        <w:t>7&amp;(&amp;</w:t>
      </w:r>
    </w:p>
    <w:p>
      <w:r>
        <w:t>%" F&amp;&amp; ( (" (</w:t>
      </w:r>
    </w:p>
    <w:p>
      <w:r>
        <w:t>( H ": 1444 8 L &lt; I04639 " *+ 6 1 (</w:t>
      </w:r>
    </w:p>
    <w:p>
      <w:r>
        <w:t>F.</w:t>
      </w:r>
    </w:p>
    <w:p>
      <w:r>
        <w:t>'"- ( =&gt;'F 8&lt;</w:t>
      </w:r>
    </w:p>
    <w:p>
      <w:r>
        <w:t>1 1496 26 E "' ( $"6 0+ 6 3 , * (</w:t>
      </w:r>
    </w:p>
    <w:p>
      <w:r>
        <w:t>"</w:t>
      </w:r>
    </w:p>
    <w:p>
      <w:r>
        <w:t>'"- ( =&gt;'F ( 33 .': 3+I0 89 M $""&amp; '%&amp;"" %%</w:t>
      </w:r>
    </w:p>
    <w:p>
      <w:r>
        <w:t>'% "'% M</w:t>
      </w:r>
    </w:p>
    <w:p>
      <w:r>
        <w:t>9</w:t>
      </w:r>
    </w:p>
    <w:p>
      <w:r>
        <w:t>E =&gt;' %= ( $NF (</w:t>
      </w:r>
    </w:p>
    <w:p>
      <w:r>
        <w:t>"" " )" &amp;%&amp;</w:t>
      </w:r>
    </w:p>
    <w:p>
      <w:r>
        <w:t>(" E ('"&amp; 7&amp;(&amp;K</w:t>
      </w:r>
    </w:p>
    <w:p>
      <w:r>
        <w:t>:9</w:t>
      </w:r>
    </w:p>
    <w:p>
      <w:r>
        <w:t>, "" :(! E =&gt;' )" &amp;%&amp;</w:t>
      </w:r>
    </w:p>
    <w:p>
      <w:r>
        <w:t>(" E ('"&amp; 7&amp;(&amp; " A $" % ".&amp;</w:t>
      </w:r>
    </w:p>
    <w:p>
      <w:r>
        <w:t>". &amp; (" (" , $" ( "</w:t>
      </w:r>
    </w:p>
    <w:p>
      <w:r>
        <w:t>'%K</w:t>
      </w:r>
    </w:p>
    <w:p>
      <w:r>
        <w:t>9</w:t>
      </w:r>
    </w:p>
    <w:p>
      <w:r>
        <w:t>E % ,</w:t>
      </w:r>
    </w:p>
    <w:p>
      <w:r>
        <w:t>== ($ '% %- . E&amp;</w:t>
      </w:r>
    </w:p>
    <w:p>
      <w:r>
        <w:t>"."&amp; (&amp;%(" 86 396 $'% "'% " 77" , "" (.(</w:t>
      </w:r>
    </w:p>
    <w:p>
      <w:r>
        <w:t>(</w:t>
      </w:r>
    </w:p>
    <w:p>
      <w:r>
        <w:t>( ($ %F'' "7 " %( (</w:t>
      </w:r>
    </w:p>
    <w:p>
      <w:r>
        <w:t>' ( %: E %""( %7 ( =&gt;' 86 196 $'% "'%</w:t>
      </w:r>
    </w:p>
    <w:p>
      <w:r>
        <w:t>(&amp;</w:t>
      </w:r>
    </w:p>
    <w:p>
      <w:r>
        <w:t>( $('"" "! ($&amp;":'" " 7(" ( (" %:! ($('"" '' " ($('"" " &amp;F 7&amp;(&amp; 86 096</w:t>
      </w:r>
    </w:p>
    <w:p>
      <w:r>
        <w:t>( =&gt;'F %&amp; " %""</w:t>
      </w:r>
    </w:p>
    <w:p>
      <w:r>
        <w:t>(</w:t>
      </w:r>
    </w:p>
    <w:p>
      <w:r>
        <w:t>7&amp;(&amp;!</w:t>
      </w:r>
    </w:p>
    <w:p>
      <w:r>
        <w:t>($</w:t>
        <w:tab/>
        <w:t>"" %" &amp;F'" %'. $'% "'% ( =&gt;' %- ($"""</w:t>
      </w:r>
    </w:p>
    <w:p>
      <w:r>
        <w:t>, :"</w:t>
      </w:r>
    </w:p>
    <w:p>
      <w:r>
        <w:t>"7 " F&amp;&amp; % $""&amp; '%&amp;""!</w:t>
      </w:r>
    </w:p>
    <w:p>
      <w:r>
        <w:t>A$</w:t>
      </w:r>
    </w:p>
    <w:p>
      <w:r>
        <w:t>( $&amp;' %.&amp; 86 *96</w:t>
      </w:r>
    </w:p>
    <w:p>
      <w:r>
        <w:t>/0123/1442 5 */2 5 &lt; $"6 *1 ( -F'" ($E&amp;" (</w:t>
      </w:r>
    </w:p>
    <w:p>
      <w:r>
        <w:t>( 2 (&amp;': 3+I* 89!</w:t>
      </w:r>
    </w:p>
    <w:p>
      <w:r>
        <w:t>. ($" %7 " =F&amp; (</w:t>
      </w:r>
    </w:p>
    <w:p>
      <w:r>
        <w:t>== ( '% "'%</w:t>
      </w:r>
    </w:p>
    <w:p>
      <w:r>
        <w:t>( $" 0+ (</w:t>
      </w:r>
    </w:p>
    <w:p>
      <w:r>
        <w:t>" 86 396</w:t>
      </w:r>
    </w:p>
    <w:p>
      <w:r>
        <w:t>('"" " " ''</w:t>
      </w:r>
    </w:p>
    <w:p>
      <w:r>
        <w:t>A</w:t>
      </w:r>
    </w:p>
    <w:p>
      <w:r>
        <w:t>&amp;":'" " 7(" ( (" %: :" .</w:t>
      </w:r>
    </w:p>
    <w:p>
      <w:r>
        <w:t>( "" "N= 86 196 $"6 ** 6 3</w:t>
      </w:r>
    </w:p>
    <w:p>
      <w:r>
        <w:t>%&amp;." A</w:t>
      </w:r>
    </w:p>
    <w:p>
      <w:r>
        <w:t>. ($" %7 %%</w:t>
      </w:r>
    </w:p>
    <w:p>
      <w:r>
        <w:t>'% "'%</w:t>
      </w:r>
    </w:p>
    <w:p>
      <w:r>
        <w:t>=&gt;' A</w:t>
      </w:r>
    </w:p>
    <w:p>
      <w:r>
        <w:t>7"</w:t>
      </w:r>
    </w:p>
    <w:p>
      <w:r>
        <w:t>('( &amp;" " A '%"</w:t>
      </w:r>
    </w:p>
    <w:p>
      <w:r>
        <w:t>(" 7E&amp; E " *3! *1 " ** (</w:t>
      </w:r>
    </w:p>
    <w:p>
      <w:r>
        <w:t>"6 $"6 *1 6 3 "6 (</w:t>
      </w:r>
    </w:p>
    <w:p>
      <w:r>
        <w:t>%&amp; A</w:t>
      </w:r>
    </w:p>
    <w:p>
      <w:r>
        <w:t>=&gt;' (" C" %"</w:t>
      </w:r>
    </w:p>
    <w:p>
      <w:r>
        <w:t>%'"6</w:t>
      </w:r>
    </w:p>
    <w:p>
      <w:r>
        <w:t>H6</w:t>
      </w:r>
    </w:p>
    <w:p>
      <w:r>
        <w:t>$%-! $</w:t>
      </w:r>
    </w:p>
    <w:p>
      <w:r>
        <w:t>@"&amp;</w:t>
      </w:r>
    </w:p>
    <w:p>
      <w:r>
        <w:t>('( ($'% "'% "</w:t>
      </w:r>
    </w:p>
    <w:p>
      <w:r>
        <w:t>'"7 A</w:t>
      </w:r>
    </w:p>
    <w:p>
      <w:r>
        <w:t>"</w:t>
      </w:r>
    </w:p>
    <w:p>
      <w:r>
        <w:t>%" %</w:t>
      </w:r>
    </w:p>
    <w:p>
      <w:r>
        <w:t>7B6 5</w:t>
      </w:r>
    </w:p>
    <w:p>
      <w:r>
        <w:t>"" % ' 7" . A</w:t>
      </w:r>
    </w:p>
    <w:p>
      <w:r>
        <w:t>'&amp; ( 7B</w:t>
      </w:r>
    </w:p>
    <w:p>
      <w:r>
        <w:t>$ % '%C=&amp; ( ". ." ($C"</w:t>
      </w:r>
    </w:p>
    <w:p>
      <w:r>
        <w:t>=&gt;'F6</w:t>
      </w:r>
    </w:p>
    <w:p>
      <w:r>
        <w:t>'%( % ( " % A</w:t>
      </w:r>
    </w:p>
    <w:p>
      <w:r>
        <w:t>'% "'% "</w:t>
      </w:r>
    </w:p>
    <w:p>
      <w:r>
        <w:t>" 7&amp;</w:t>
      </w:r>
    </w:p>
    <w:p>
      <w:r>
        <w:t>A</w:t>
      </w:r>
    </w:p>
    <w:p>
      <w:r>
        <w:t>%""(</w:t>
      </w:r>
    </w:p>
    <w:p>
      <w:r>
        <w:t>%'" ." &amp;"&amp;</w:t>
      </w:r>
    </w:p>
    <w:p>
      <w:r>
        <w:t>''" ( $." (</w:t>
      </w:r>
    </w:p>
    <w:p>
      <w:r>
        <w:t>(&amp;5(6</w:t>
      </w:r>
    </w:p>
    <w:p>
      <w:r>
        <w:t>"!</w:t>
      </w:r>
    </w:p>
    <w:p>
      <w:r>
        <w:t>7" A</w:t>
      </w:r>
    </w:p>
    <w:p>
      <w:r>
        <w:t>" " %&amp; 77".'" (. '% (&amp;'" A$ &amp;"" %"</w:t>
      </w:r>
    </w:p>
    <w:p>
      <w:r>
        <w:t>%'"K</w:t>
      </w:r>
    </w:p>
    <w:p>
      <w:r>
        <w:t>("</w:t>
      </w:r>
    </w:p>
    <w:p>
      <w:r>
        <w:t>.'" ($('"&amp; ( $5=&gt;'F6 $%""(</w:t>
      </w:r>
    </w:p>
    <w:p>
      <w:r>
        <w:t>%'" (</w:t>
      </w:r>
    </w:p>
    <w:p>
      <w:r>
        <w:t>( ( ' " % =&gt;'</w:t>
      </w:r>
    </w:p>
    <w:p>
      <w:r>
        <w:t>7 ( (" (" %(" C" E'&amp;</w:t>
      </w:r>
    </w:p>
    <w:p>
      <w:r>
        <w:t>: ( "- % ""! $'%</w:t>
      </w:r>
    </w:p>
    <w:p>
      <w:r>
        <w:t>(&amp;" %%'"</w:t>
      </w:r>
    </w:p>
    <w:p>
      <w:r>
        <w:t>( $('"" " 8"6 0+ 6 0 96</w:t>
      </w:r>
    </w:p>
    <w:p>
      <w:r>
        <w:t>77"! ($ %"!</w:t>
      </w:r>
    </w:p>
    <w:p>
      <w:r>
        <w:t>E" "- % ( . ( $</w:t>
        <w:tab/>
        <w:t>"" A %"" ( %( ( %</w:t>
      </w:r>
    </w:p>
    <w:p>
      <w:r>
        <w:t>%" % ( ""</w:t>
      </w:r>
    </w:p>
    <w:p>
      <w:r>
        <w:t>7B " ($" %"!</w:t>
      </w:r>
    </w:p>
    <w:p>
      <w:r>
        <w:t>.</w:t>
      </w:r>
    </w:p>
    <w:p>
      <w:r>
        <w:t>A" (" (%</w:t>
      </w:r>
    </w:p>
    <w:p>
      <w:r>
        <w:t>($ '%)&amp; %: ( "(6</w:t>
      </w:r>
    </w:p>
    <w:p>
      <w:r>
        <w:t>(E EF "F" (&amp;:'"</w:t>
      </w:r>
    </w:p>
    <w:p>
      <w:r>
        <w:t>': ($'% %:6 !</w:t>
      </w:r>
    </w:p>
    <w:p>
      <w:r>
        <w:t>=&gt;' (" C" (&amp;&amp; '' %"</w:t>
      </w:r>
    </w:p>
    <w:p>
      <w:r>
        <w:t>%'" A$ "% F( '"" (</w:t>
      </w:r>
    </w:p>
    <w:p>
      <w:r>
        <w:t>=E ( %" ( ". ( "- "</w:t>
      </w:r>
    </w:p>
    <w:p>
      <w:r>
        <w:t>%:"&amp; ( ".</w:t>
      </w:r>
    </w:p>
    <w:p>
      <w:r>
        <w:t>'%6</w:t>
      </w:r>
    </w:p>
    <w:p>
      <w:r>
        <w:t>?6 # " ( ""</w:t>
      </w:r>
    </w:p>
    <w:p>
      <w:r>
        <w:t>$%- A</w:t>
      </w:r>
    </w:p>
    <w:p>
      <w:r>
        <w:t>"</w:t>
      </w:r>
    </w:p>
    <w:p>
      <w:r>
        <w:t>% %</w:t>
      </w:r>
    </w:p>
    <w:p>
      <w:r>
        <w:t>7B6</w:t>
      </w:r>
    </w:p>
    <w:p>
      <w:r>
        <w:t>$</w:t>
      </w:r>
    </w:p>
    <w:p>
      <w:r>
        <w:t>% % ="&amp; .</w:t>
      </w:r>
    </w:p>
    <w:p>
      <w:r>
        <w:t>( 7B A</w:t>
      </w:r>
    </w:p>
    <w:p>
      <w:r>
        <w:t>&amp;"" %%&amp;6</w:t>
      </w:r>
    </w:p>
    <w:p>
      <w:r>
        <w:t>("!</w:t>
      </w:r>
    </w:p>
    <w:p>
      <w:r>
        <w:t>(&amp; ( $"'&amp; ( 7 (</w:t>
      </w:r>
    </w:p>
    <w:p>
      <w:r>
        <w:t>O"!</w:t>
      </w:r>
    </w:p>
    <w:p>
      <w:r>
        <w:t>$&amp;""!</w:t>
      </w:r>
    </w:p>
    <w:p>
      <w:r>
        <w:t>%""(</w:t>
      </w:r>
    </w:p>
    <w:p>
      <w:r>
        <w:t>%'" (</w:t>
      </w:r>
    </w:p>
    <w:p>
      <w:r>
        <w:t>( ($ '% "'% "! A $" %: A (</w:t>
      </w:r>
    </w:p>
    <w:p>
      <w:r>
        <w:t>' %7 "" 876 $"6 0+ 6 0 " * 9 $" % "A:!</w:t>
      </w:r>
    </w:p>
    <w:p>
      <w:r>
        <w:t>($"" A $"'&amp; % &amp;E' $%""( ( " , C" %&amp; (</w:t>
      </w:r>
    </w:p>
    <w:p>
      <w:r>
        <w:t>( ($ " '% %- A 5 " . (</w:t>
      </w:r>
    </w:p>
    <w:p>
      <w:r>
        <w:t>( 7B 876 &lt; +?*/4296 I6</w:t>
      </w:r>
    </w:p>
    <w:p>
      <w:r>
        <w:t>. (</w:t>
      </w:r>
    </w:p>
    <w:p>
      <w:r>
        <w:t>A %&amp;-(!</w:t>
      </w:r>
    </w:p>
    <w:p>
      <w:r>
        <w:t>@"&amp;6</w:t>
      </w:r>
    </w:p>
    <w:p>
      <w:r>
        <w:t>/0123/1442 5 2/2 5 -</w:t>
        <w:tab/>
        <w:t xml:space="preserve"> "0 "</w:t>
        <w:tab/>
        <w:t>-" -</w:t>
        <w:tab/>
        <w:t xml:space="preserve"> - $ 1/2</w:t>
        <w:tab/>
        <w:t>3</w:t>
        <w:tab/>
        <w:tab/>
        <w:t>4</w:t>
        <w:tab/>
        <w:tab/>
        <w:tab/>
        <w:t>56</w:t>
        <w:tab/>
        <w:t>)7'</w:t>
        <w:tab/>
        <w:t xml:space="preserve"> #8</w:t>
      </w:r>
    </w:p>
    <w:p>
      <w:r>
        <w:t>2</w:t>
      </w:r>
    </w:p>
    <w:p>
      <w:r>
        <w:t>36 &amp;</w:t>
      </w:r>
    </w:p>
    <w:p>
      <w:r>
        <w:t>.:6</w:t>
      </w:r>
    </w:p>
    <w:p>
      <w:r>
        <w:t>$</w:t>
        <w:tab/>
        <w:t>2</w:t>
      </w:r>
    </w:p>
    <w:p>
      <w:r>
        <w:t>16 @"" 06 " A</w:t>
      </w:r>
    </w:p>
    <w:p>
      <w:r>
        <w:t>%&amp;( " F""6</w:t>
      </w:r>
    </w:p>
    <w:p>
      <w:r>
        <w:t>F77-</w:t>
      </w:r>
    </w:p>
    <w:p>
      <w:r>
        <w:t>5 P</w:t>
      </w:r>
    </w:p>
    <w:p>
      <w:r>
        <w:t>&amp;(" M</w:t>
      </w:r>
    </w:p>
    <w:p>
      <w:r>
        <w:t>Q</w:t>
      </w:r>
    </w:p>
    <w:p>
      <w:r>
        <w:t>% 7' ( %&amp;" C" " "7&amp; E %" "</w:t>
      </w:r>
    </w:p>
    <w:p>
      <w:r>
        <w:t>&lt;&amp;"" (J</w:t>
        <w:tab/>
        <w:t>"" , J&amp;' %</w:t>
      </w:r>
    </w:p>
    <w:p>
      <w:r>
        <w:t>F77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