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ATAS/1079/2004 vom 16. Dezember 2004</w:t>
      </w:r>
    </w:p>
    <w:p>
      <w:r>
        <w:t>GE Cour de justice, 2004-12-16, DE</w:t>
      </w:r>
    </w:p>
    <w:p>
      <w:r>
        <w:rPr>
          <w:b/>
        </w:rPr>
        <w:t xml:space="preserve">Quelle: </w:t>
      </w:r>
      <w:r>
        <w:t>https://mcp.opencaselaw.ch/entscheid/ge_gerichte_ATAS_1079_2004</w:t>
      </w:r>
    </w:p>
    <w:p>
      <w:r>
        <w:t>FR: GE_GERICHTE ATAS/1079/2004 du 16 décembre 2004</w:t>
      </w:r>
    </w:p>
    <w:p>
      <w:r>
        <w:t>IT: GE_GERICHTE ATAS/1079/2004 del 16 dicembre 2004</w:t>
      </w:r>
    </w:p>
    <w:p>
      <w:pPr>
        <w:pStyle w:val="Heading2"/>
      </w:pPr>
      <w:r>
        <w:t>Erwägungen</w:t>
      </w:r>
    </w:p>
    <w:p>
      <w:r>
        <w:rPr>
          <w:b/>
        </w:rPr>
        <w:t>E. 07</w:t>
      </w:r>
    </w:p>
    <w:p>
      <w:r>
        <w:t>)2G? %</w:t>
        <w:tab/>
        <w:t>7</w:t>
      </w:r>
    </w:p>
    <w:p>
      <w:r>
        <w:t>.7 &amp;' ')##'46#.660? 47 ( &amp; #2# ) ')&lt;) !# 9999999999 89999999999 , ) # #2# )#')' ? 57 ' &amp;# #) ; 2 ; ' $70&amp;666%"" ; # ' ## #;:# ')? -7 : # ' (&amp; 2 : ) K ' ')# ' 46 E '1 #:# # # ') ') #G :)') ' % ,MY#IM:(# C% C665</w:t>
      </w:r>
    </w:p>
    <w:p>
      <w:r>
        <w:t>% # =#7 ')# K H)7 )# '# @ A #'#( = (')## ')#G ## '')## ()? GA = ( #: # # 2# '' ')##? A #H ' ) 7 ,# )# # # )) ))) A GA A #"'% #G:)')' #1(&amp;# '2')#2G7)#' #&lt; ' 2% (# E# % ## ( ')## () &amp;2 ' () )=)'#) &gt; 704.%06C 06+A7</w:t>
      </w:r>
    </w:p>
    <w:p>
      <w:r>
        <w:t>H::#1@</w:t>
      </w:r>
    </w:p>
    <w:p>
      <w:r>
        <w:t>#$$</w:t>
      </w:r>
    </w:p>
    <w:p>
      <w:r>
        <w:t>)#' @</w:t>
      </w:r>
    </w:p>
    <w:p>
      <w:r>
        <w:t>Q#, Q</w:t>
      </w:r>
    </w:p>
    <w:p>
      <w:r>
        <w:t>#:') K #:#)= ###(&amp;;&amp;::#:)') '#H::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