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ATAS/1078/2013 vom 5. November 2013</w:t>
      </w:r>
    </w:p>
    <w:p>
      <w:r>
        <w:t>GE Cour de justice, 2013-11-05, FR</w:t>
      </w:r>
    </w:p>
    <w:p>
      <w:r>
        <w:rPr>
          <w:b/>
        </w:rPr>
        <w:t xml:space="preserve">Quelle: </w:t>
      </w:r>
      <w:r>
        <w:t>https://mcp.opencaselaw.ch/entscheid/ge_gerichte_ATAS_1078_2013</w:t>
      </w:r>
    </w:p>
    <w:p>
      <w:r>
        <w:t>FR: GE_GERICHTE ATAS/1078/2013 du 5 novembre 2013</w:t>
      </w:r>
    </w:p>
    <w:p>
      <w:r>
        <w:t>IT: GE_GERICHTE ATAS/1078/2013 del 5 novembre 2013</w:t>
      </w:r>
    </w:p>
    <w:p>
      <w:pPr>
        <w:pStyle w:val="Heading2"/>
      </w:pPr>
      <w:r>
        <w:t>Volltext</w:t>
      </w:r>
    </w:p>
    <w:p>
      <w:r>
        <w:t>Siégeant : Doris GALEAZZI, Présidente; Evelyne BOUCHAARA et Norbert HECK, Juges assesseurs</w:t>
      </w:r>
    </w:p>
    <w:p>
      <w:r>
        <w:t>REPUBLIQUE ET</w:t>
      </w:r>
    </w:p>
    <w:p>
      <w:r>
        <w:t>CANTON DE GENEVE POUVOIR JUDICIAIRE</w:t>
      </w:r>
    </w:p>
    <w:p>
      <w:r>
        <w:t>A/3478/2013 ATAS/1078/2013 COUR DE JUSTICE Chambre des assurances sociales Arrêt du 5 novembre 2013 1ère Chambre</w:t>
      </w:r>
    </w:p>
    <w:p>
      <w:r>
        <w:t>En la cause Madame P__________, domiciliée c/o résidence X_________, à GENEVE, comparant avec élection de domicile en l'étude de Maître DEBERTI Mattia recourante</w:t>
      </w:r>
    </w:p>
    <w:p>
      <w:r>
        <w:t>contre</w:t>
      </w:r>
    </w:p>
    <w:p>
      <w:r>
        <w:t>CAISSE CANTONALE GENEVOISE DE COMPENSATION, Service juridique, sise 12, rue des Gares, GENEVE intimée</w:t>
      </w:r>
    </w:p>
    <w:p>
      <w:r>
        <w:t>A/3478/2013 - 2/3 - Attendu en fait que par décision du 26 septembre 2013, la CAISSE CANTONALE GENEVOISE DE COMPENSATION (ci-après la Caisse) a informé Madame P__________, soit pour elle Me Mattia DEBERTI, qu’elle rejetait sa demande d’allocation pour impotent ; Que le 28 octobre 2013, l’assurée a formé opposition contre ladite décision auprès de la Caisse ; Que celle-ci a transmis, le 30 octobre 2013, à la Cour de céans le courrier de l’assurée comme objet de sa compétence ; Qu’un recours a été enregistré sous le numéro de cause A/3478/2013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l’art. 52 al. 1 LPGA prévoit cependant qu’avant d’être soumises au tribunal, les décisions d’un assureur doivent être attaquées dans les trente jours par voie d’opposition auprès de l’assureur qui les a rendues ; Qu’il ressort de la jurisprudence que le juge ne peut être saisi valablement d’un recours avant que n’ait été rendue la décision que l'assuré entend contester (ATFA non publié du 4 juillet 2000 en la cause C, H4/00, considérant 1 b ; Revue à l’intention des caisses de compensation [RCC] 1988 p. 487 consid. 3 b) ; Que force dès lors est de constater l’irrecevabilité du "recours" transmis par la Caisse à la Cour de céans comme objet de sa compétence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Qu'en conséquence, le "recours" interjeté par l'assurée est renvoyé à la Caisse comme objet de sa compétence, à charge pour cette dernière de rendre une décision sur opposition dans les meilleurs délais, décision contre laquelle l'assurée pourra alors interjeter recours si elle ne lui donne pas satisfaction;</w:t>
      </w:r>
    </w:p>
    <w:p>
      <w:r>
        <w:t>A/3478/2013 - 3/3 - PAR CES MOTIFS, LA CHAMBRE DES ASSURANCES SOCIALES : 1. Déclare le "recours" irrecevable, car prématuré. 2. Le renvoie à la Caisse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