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ATAS/1078/2004 vom 21. Dezember 2004</w:t>
      </w:r>
    </w:p>
    <w:p>
      <w:r>
        <w:t>GE Cour de justice, 2004-12-21, DE</w:t>
      </w:r>
    </w:p>
    <w:p>
      <w:r>
        <w:rPr>
          <w:b/>
        </w:rPr>
        <w:t xml:space="preserve">Quelle: </w:t>
      </w:r>
      <w:r>
        <w:t>https://mcp.opencaselaw.ch/entscheid/ge_gerichte_ATAS_1078_2004</w:t>
      </w:r>
    </w:p>
    <w:p>
      <w:r>
        <w:t>FR: GE_GERICHTE ATAS/1078/2004 du 21 décembre 2004</w:t>
      </w:r>
    </w:p>
    <w:p>
      <w:r>
        <w:t>IT: GE_GERICHTE ATAS/1078/2004 del 21 dicembre 2004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( $4! ) (+ 7$ ) 12 )+# 0221 "</w:t>
      </w:r>
    </w:p>
    <w:p>
      <w:r>
        <w:t>$" )++ ) (# )</w:t>
      </w:r>
    </w:p>
    <w:p>
      <w:r>
        <w:t>)</w:t>
      </w:r>
    </w:p>
    <w:p>
      <w:r>
        <w:t>"88 )</w:t>
      </w:r>
    </w:p>
    <w:p>
      <w:r>
        <w:t>' "8" " 7" )++&amp; "</w:t>
      </w:r>
    </w:p>
    <w:p>
      <w:r>
        <w:t>) "7 "# '</w:t>
      </w:r>
    </w:p>
    <w:p>
      <w:r>
        <w:t>8"D ": ) ) 4+"D&amp;</w:t>
      </w:r>
    </w:p>
    <w:p>
      <w:r>
        <w:t>" 4 )" ) 4+"D&amp;</w:t>
      </w:r>
    </w:p>
    <w:p>
      <w:r>
        <w:t>)+$" " ' "" ) ) 4 "- #= "'</w:t>
      </w:r>
    </w:p>
    <w:p>
      <w:r>
        <w:t>#= "' &amp;</w:t>
      </w:r>
    </w:p>
    <w:p>
      <w:r>
        <w:t>" )"" + '" " )(+"</w:t>
      </w:r>
    </w:p>
    <w:p>
      <w:r>
        <w:t>#"" +&amp; "</w:t>
      </w:r>
    </w:p>
    <w:p>
      <w:r>
        <w:t>" + ) '" "</w:t>
      </w:r>
    </w:p>
    <w:p>
      <w:r>
        <w:t>,</w:t>
      </w:r>
    </w:p>
    <w:p>
      <w:r>
        <w:t>"-</w:t>
      </w:r>
    </w:p>
    <w:p>
      <w:r>
        <w:t>M-</w:t>
      </w:r>
    </w:p>
    <w:p>
      <w:r>
        <w:t>)) ) (4") &amp;</w:t>
      </w:r>
    </w:p>
    <w:p>
      <w:r>
        <w:t>5555555555&amp; $"7" $+)"*&amp;</w:t>
      </w:r>
    </w:p>
    <w:p>
      <w:r>
        <w:t>+"+</w:t>
      </w:r>
    </w:p>
    <w:p>
      <w:r>
        <w:t>D " +)" ) (+-</w:t>
      </w:r>
    </w:p>
    <w:p>
      <w:r>
        <w:t>) / # 0221&amp; (D</w:t>
      </w:r>
    </w:p>
    <w:p>
      <w:r>
        <w:t>'+ * ) # )+7++ "8 + " '""#</w:t>
      </w:r>
    </w:p>
    <w:p>
      <w:r>
        <w:t>)"7$" )" /66L-</w:t>
      </w:r>
    </w:p>
    <w:p>
      <w:r>
        <w:t>)"7 " +</w:t>
      </w:r>
    </w:p>
    <w:p>
      <w:r>
        <w:t>+ + " ) C</w:t>
      </w:r>
    </w:p>
    <w:p>
      <w:r>
        <w:t>) # )</w:t>
      </w:r>
    </w:p>
    <w:p>
      <w:r>
        <w:t>"88 )</w:t>
      </w:r>
    </w:p>
    <w:p>
      <w:r>
        <w:t>8" 4" $"* ) )D + ++ , )"</w:t>
      </w:r>
    </w:p>
    <w:p>
      <w:r>
        <w:t>/M )+# /66L '</w:t>
      </w:r>
    </w:p>
    <w:p>
      <w:r>
        <w:t># +</w:t>
      </w:r>
    </w:p>
    <w:p>
      <w:r>
        <w:t>, 7$</w:t>
      </w:r>
    </w:p>
    <w:p>
      <w:r>
        <w:t>/6 K 0220 '</w:t>
      </w:r>
    </w:p>
    <w:p>
      <w:r>
        <w:t>'" + - &lt; : " #+"7 ) )D +&amp;</w:t>
      </w:r>
    </w:p>
    <w:p>
      <w:r>
        <w:t>12 # /66L , )"</w:t>
      </w:r>
    </w:p>
    <w:p>
      <w:r>
        <w:t>/6 =" 0220 , 7$ F-</w:t>
      </w:r>
    </w:p>
    <w:p>
      <w:r>
        <w:t>" ) " +</w:t>
      </w:r>
    </w:p>
    <w:p>
      <w:r>
        <w:t>(+ ) )D +</w:t>
      </w:r>
    </w:p>
    <w:p>
      <w:r>
        <w:t>") ) /66L</w:t>
      </w:r>
    </w:p>
    <w:p>
      <w:r>
        <w:t>0220 (+ " * "# GJ2 NI&amp; "</w:t>
      </w:r>
    </w:p>
    <w:p>
      <w:r>
        <w:t>##</w:t>
      </w:r>
    </w:p>
    <w:p>
      <w:r>
        <w:t>" "8-</w:t>
      </w:r>
    </w:p>
    <w:p>
      <w:r>
        <w:t>)(#)&amp;</w:t>
      </w:r>
    </w:p>
    <w:p>
      <w:r>
        <w:t>" ) (O7 )</w:t>
      </w:r>
    </w:p>
    <w:p>
      <w:r>
        <w:t>" &amp;</w:t>
      </w:r>
    </w:p>
    <w:p>
      <w:r>
        <w:t>+" G )""</w:t>
      </w:r>
    </w:p>
    <w:p>
      <w:r>
        <w:t>) # I )</w:t>
      </w:r>
    </w:p>
    <w:p>
      <w:r>
        <w:t>"88 )</w:t>
      </w:r>
    </w:p>
    <w:p>
      <w:r>
        <w:t>+ " #</w:t>
      </w:r>
    </w:p>
    <w:p>
      <w:r>
        <w:t>8+* *</w:t>
      </w:r>
    </w:p>
    <w:p>
      <w:r>
        <w:t>+" "*- " &amp; ( " '+ + "</w:t>
      </w:r>
    </w:p>
    <w:p>
      <w:r>
        <w:t>)D +'+</w:t>
      </w:r>
    </w:p>
    <w:p>
      <w:r>
        <w:t>""+</w:t>
      </w:r>
    </w:p>
    <w:p>
      <w:r>
        <w:t>P</w:t>
      </w:r>
    </w:p>
    <w:p>
      <w:r>
        <w:t>+" "7"8" "'- 8"&amp;</w:t>
      </w:r>
    </w:p>
    <w:p>
      <w:r>
        <w:t>)"7$" "" " " , $* 8" ) # "8 )+7++ "8 $"* ) )D +- ""&amp;</w:t>
      </w:r>
    </w:p>
    <w:p>
      <w:r>
        <w:t>+" " )</w:t>
      </w:r>
    </w:p>
    <w:p>
      <w:r>
        <w:t>"88 '" A "</w:t>
      </w:r>
    </w:p>
    <w:p>
      <w:r>
        <w:t>+'")-</w:t>
      </w:r>
    </w:p>
    <w:p>
      <w:r>
        <w:t>"$+</w:t>
      </w:r>
    </w:p>
    <w:p>
      <w:r>
        <w:t>" ) "</w:t>
      </w:r>
    </w:p>
    <w:p>
      <w:r>
        <w:t>++ #= "8 $ +' )(</w:t>
      </w:r>
    </w:p>
    <w:p>
      <w:r>
        <w:t>"*</w:t>
      </w:r>
    </w:p>
    <w:p>
      <w:r>
        <w:t>" D" " :</w:t>
      </w:r>
    </w:p>
    <w:p>
      <w:r>
        <w:t>+ )+7++ "8 +D" = ) )D +-</w:t>
      </w:r>
    </w:p>
    <w:p>
      <w:r>
        <w:t>+'+ ) /66L</w:t>
      </w:r>
    </w:p>
    <w:p>
      <w:r>
        <w:t>0220 )'" A ")++</w:t>
      </w:r>
    </w:p>
    <w:p>
      <w:r>
        <w:t>"</w:t>
      </w:r>
    </w:p>
    <w:p>
      <w:r>
        <w:t>('" 8" * +'+&amp;</w:t>
      </w:r>
    </w:p>
    <w:p>
      <w:r>
        <w:t>&amp;</w:t>
      </w:r>
    </w:p>
    <w:p>
      <w:r>
        <w:t>+" "* = -</w:t>
      </w:r>
    </w:p>
    <w:p>
      <w:r>
        <w:t>&amp; 7+</w:t>
      </w:r>
    </w:p>
    <w:p>
      <w:r>
        <w:t>+'+ &amp;</w:t>
      </w:r>
    </w:p>
    <w:p>
      <w:r>
        <w:t>* " '" )K A " : ") &amp; " , '"</w:t>
      </w:r>
    </w:p>
    <w:p>
      <w:r>
        <w:t>" ) (") -</w:t>
      </w:r>
    </w:p>
    <w:p>
      <w:r>
        <w:t>8Q ")+) ) )D ") &amp;</w:t>
      </w:r>
    </w:p>
    <w:p>
      <w:r>
        <w:t>+* )+7++ "' ) )D + )</w:t>
      </w:r>
    </w:p>
    <w:p>
      <w:r>
        <w:t>" &amp;</w:t>
      </w:r>
    </w:p>
    <w:p>
      <w:r>
        <w:t>) (+ 7$&amp; + " ## ""</w:t>
      </w:r>
    </w:p>
    <w:p>
      <w:r>
        <w:t>(" =" "</w:t>
      </w:r>
    </w:p>
    <w:p>
      <w:r>
        <w:t>) )</w:t>
      </w:r>
    </w:p>
    <w:p>
      <w:r>
        <w:t>'" ) 8 ) $#- $+"* &amp;</w:t>
      </w:r>
    </w:p>
    <w:p>
      <w:r>
        <w:t>" '"7</w:t>
      </w:r>
    </w:p>
    <w:p>
      <w:r>
        <w:t>'" )</w:t>
      </w:r>
    </w:p>
    <w:p>
      <w:r>
        <w:t>"'" + 8" +7:&amp;</w:t>
      </w:r>
    </w:p>
    <w:p>
      <w:r>
        <w:t>*" "" 8" + "</w:t>
      </w:r>
    </w:p>
    <w:p>
      <w:r>
        <w:t>) (O7</w:t>
      </w:r>
    </w:p>
    <w:p>
      <w:r>
        <w:t>)</w:t>
      </w:r>
    </w:p>
    <w:p>
      <w:r>
        <w:t>)</w:t>
      </w:r>
    </w:p>
    <w:p>
      <w:r>
        <w:t>" &amp; )</w:t>
      </w:r>
    </w:p>
    <w:p>
      <w:r>
        <w:t>* ( " )(</w:t>
      </w:r>
    </w:p>
    <w:p>
      <w:r>
        <w:t>) (4"'")" + + " , '"7-</w:t>
      </w:r>
    </w:p>
    <w:p>
      <w:r>
        <w:rPr>
          <w:b/>
        </w:rPr>
        <w:t>E. 6</w:t>
      </w:r>
    </w:p>
    <w:p>
      <w:r>
        <w:t>- 0 -</w:t>
      </w:r>
    </w:p>
    <w:p>
      <w:r>
        <w:rPr>
          <w:b/>
        </w:rPr>
        <w:t>E. 8</w:t>
      </w:r>
    </w:p>
    <w:p>
      <w:r>
        <w:t>-</w:t>
      </w:r>
    </w:p>
    <w:p>
      <w:r>
        <w:t>""+ ,</w:t>
      </w:r>
    </w:p>
    <w:p>
      <w:r>
        <w:t>") &amp; A "</w:t>
      </w:r>
    </w:p>
    <w:p>
      <w:r>
        <w:t>S</w:t>
      </w:r>
    </w:p>
    <w:p>
      <w:r>
        <w:t>+ + +</w:t>
      </w:r>
    </w:p>
    <w:p>
      <w:r>
        <w:t>8 D +" ) : D )"" G R</w:t>
      </w:r>
    </w:p>
    <w:p>
      <w:r>
        <w:t>#"+ ) M =" 022/</w:t>
      </w:r>
    </w:p>
    <w:p>
      <w:r>
        <w:t>36L.22 T R /01</w:t>
      </w:r>
    </w:p>
    <w:p>
      <w:r>
        <w:t>3343J ")- 0#</w:t>
      </w:r>
    </w:p>
    <w:p>
      <w:r>
        <w:t>+8+I-</w:t>
      </w:r>
    </w:p>
    <w:p>
      <w:r>
        <w:t>" '</w:t>
      </w:r>
    </w:p>
    <w:p>
      <w:r>
        <w:t>" )</w:t>
      </w:r>
    </w:p>
    <w:p>
      <w:r>
        <w:t>+ )</w:t>
      </w:r>
    </w:p>
    <w:p>
      <w:r>
        <w:t>' G "</w:t>
      </w:r>
    </w:p>
    <w:p>
      <w:r>
        <w:t>"&amp; # ) 8"</w:t>
      </w:r>
    </w:p>
    <w:p>
      <w:r>
        <w:t>")" + =":I&amp; " '" )S= *S ' ) S - 1L - / &amp;</w:t>
      </w:r>
    </w:p>
    <w:p>
      <w:r>
        <w:t>)":</w:t>
      </w:r>
    </w:p>
    <w:p>
      <w:r>
        <w:t>+)" * S " ,</w:t>
      </w:r>
    </w:p>
    <w:p>
      <w:r>
        <w:t>+ S * " " # , S") +-</w:t>
      </w:r>
    </w:p>
    <w:p>
      <w:r>
        <w:t>88 &amp;</w:t>
      </w:r>
    </w:p>
    <w:p>
      <w:r>
        <w:t>=")</w:t>
      </w:r>
    </w:p>
    <w:p>
      <w:r>
        <w:t>"7+ ,</w:t>
      </w:r>
    </w:p>
    <w:p>
      <w:r>
        <w:t>+7) G R</w:t>
      </w:r>
    </w:p>
    <w:p>
      <w:r>
        <w:t>#"+ ) 6 =" 0220</w:t>
      </w:r>
    </w:p>
    <w:p>
      <w:r>
        <w:t>/JH.2/I * *S + )"8 +D"</w:t>
      </w:r>
    </w:p>
    <w:p>
      <w:r>
        <w:t>77'+ &amp; ) ": 7++&amp; P + "' ,</w:t>
      </w:r>
    </w:p>
    <w:p>
      <w:r>
        <w:t>") &amp;</w:t>
      </w:r>
    </w:p>
    <w:p>
      <w:r>
        <w:t>)'" ) S4") )S ) "</w:t>
      </w:r>
    </w:p>
    <w:p>
      <w:r>
        <w:t>" S")</w:t>
      </w:r>
    </w:p>
    <w:p>
      <w:r>
        <w:t>"</w:t>
      </w:r>
    </w:p>
    <w:p>
      <w:r>
        <w:t>G )+* I ) )7&amp; " *</w:t>
      </w:r>
    </w:p>
    <w:p>
      <w:r>
        <w:t>)" + D"' )</w:t>
      </w:r>
    </w:p>
    <w:p>
      <w:r>
        <w:t>+ 7: , S") -</w:t>
      </w:r>
    </w:p>
    <w:p>
      <w:r>
        <w:t>* S+ ) + ) S" ++</w:t>
      </w:r>
    </w:p>
    <w:p>
      <w:r>
        <w:t>""" , " *" D" " "+)" ' S") G * I</w:t>
      </w:r>
    </w:p>
    <w:p>
      <w:r>
        <w:t>, " *" " ' ?</w:t>
      </w:r>
    </w:p>
    <w:p>
      <w:r>
        <w:t>) A</w:t>
      </w:r>
    </w:p>
    <w:p>
      <w:r>
        <w:t>S")</w:t>
      </w:r>
    </w:p>
    <w:p>
      <w:r>
        <w:t>" )S )+' )"" G * "I G8- ! /660 V</w:t>
      </w:r>
    </w:p>
    <w:p>
      <w:r>
        <w:t>/30 - HJ ")- 3#T !&amp; &lt;$W"X"$ 8'"$7$ &amp; - 3L6</w:t>
      </w:r>
    </w:p>
    <w:p>
      <w:r>
        <w:t>1</w:t>
      </w:r>
    </w:p>
    <w:p>
      <w:r>
        <w:t>3T # . "&amp; " 7 $ 7 ' YZ$[)&amp;</w:t>
      </w:r>
    </w:p>
    <w:p>
      <w:r>
        <w:t>/662&amp; - J0T !&gt;4&amp; " %#" ' "$ ) X " ) &lt;X"'"$7&amp; " ) +)" " H/./662&amp; - /261I-</w:t>
      </w:r>
    </w:p>
    <w:p>
      <w:r>
        <w:t>./01/.0223 4 /2./0 4 L-</w:t>
      </w:r>
    </w:p>
    <w:p>
      <w:r>
        <w:t>*"</w:t>
      </w:r>
    </w:p>
    <w:p>
      <w:r>
        <w:t>' # )(</w:t>
      </w:r>
    </w:p>
    <w:p>
      <w:r>
        <w:t>+)"&amp;</w:t>
      </w:r>
    </w:p>
    <w:p>
      <w:r>
        <w:t>*"</w:t>
      </w:r>
    </w:p>
    <w:p>
      <w:r>
        <w:t>)+ " ( *</w:t>
      </w:r>
    </w:p>
    <w:p>
      <w:r>
        <w:t>" " "7"D " 8" (#= )( + ) " "+&amp; *</w:t>
      </w:r>
    </w:p>
    <w:p>
      <w:r>
        <w:t>8)</w:t>
      </w:r>
    </w:p>
    <w:p>
      <w:r>
        <w:t>) D &amp; *("</w:t>
      </w:r>
    </w:p>
    <w:p>
      <w:r>
        <w:t>+7</w:t>
      </w:r>
    </w:p>
    <w:p>
      <w:r>
        <w:t>")+ "</w:t>
      </w:r>
    </w:p>
    <w:p>
      <w:r>
        <w:t>" D"+</w:t>
      </w:r>
    </w:p>
    <w:p>
      <w:r>
        <w:t>D"+&amp; *(" " + + + #"</w:t>
      </w:r>
    </w:p>
    <w:p>
      <w:r>
        <w:t>" " ) (:&amp; *</w:t>
      </w:r>
    </w:p>
    <w:p>
      <w:r>
        <w:t>)" " ) D +)"</w:t>
      </w:r>
    </w:p>
    <w:p>
      <w:r>
        <w:t>(+" " )</w:t>
      </w:r>
    </w:p>
    <w:p>
      <w:r>
        <w:t>" " +)" " "</w:t>
      </w:r>
    </w:p>
    <w:p>
      <w:r>
        <w:t>8" *</w:t>
      </w:r>
    </w:p>
    <w:p>
      <w:r>
        <w:t>" ) (D " )K "'+-</w:t>
      </w:r>
    </w:p>
    <w:p>
      <w:r>
        <w:t>) &amp; (++ )+ "</w:t>
      </w:r>
    </w:p>
    <w:p>
      <w:r>
        <w:t>' # ( " ("7" ) &gt; ) ' "</w:t>
      </w:r>
    </w:p>
    <w:p>
      <w:r>
        <w:t>)+"7 "</w:t>
      </w:r>
    </w:p>
    <w:p>
      <w:r>
        <w:t>D "&amp; " #</w:t>
      </w:r>
    </w:p>
    <w:p>
      <w:r>
        <w:t>#"</w:t>
      </w:r>
    </w:p>
    <w:p>
      <w:r>
        <w:t>G R /0J</w:t>
      </w:r>
    </w:p>
    <w:p>
      <w:r>
        <w:t>1J0 ")- 1 &amp; /00</w:t>
      </w:r>
    </w:p>
    <w:p>
      <w:r>
        <w:t>/L2 ")- /</w:t>
      </w:r>
    </w:p>
    <w:p>
      <w:r>
        <w:t>+8+I-</w:t>
      </w:r>
    </w:p>
    <w:p>
      <w:r>
        <w:t>R</w:t>
      </w:r>
    </w:p>
    <w:p>
      <w:r>
        <w:t>)++ *S ""&amp;</w:t>
      </w:r>
    </w:p>
    <w:p>
      <w:r>
        <w:t>=7</w:t>
      </w:r>
    </w:p>
    <w:p>
      <w:r>
        <w:t>S+</w:t>
      </w:r>
    </w:p>
    <w:p>
      <w:r>
        <w:t>"8 "+"D )S D " +)"&amp;</w:t>
      </w:r>
    </w:p>
    <w:p>
      <w:r>
        <w:t>O$ ) SD + +"+ )</w:t>
      </w:r>
    </w:p>
    <w:p>
      <w:r>
        <w:t>" +" ,</w:t>
      </w:r>
    </w:p>
    <w:p>
      <w:r>
        <w:t>)"" " )</w:t>
      </w:r>
    </w:p>
    <w:p>
      <w:r>
        <w:t>= " 8" ) S+"</w:t>
      </w:r>
    </w:p>
    <w:p>
      <w:r>
        <w:t>+)"D )S + ) 8" )+- &lt;</w:t>
      </w:r>
    </w:p>
    <w:p>
      <w:r>
        <w:t>=")&amp; ' " ) " ) S+ )S D "</w:t>
      </w:r>
    </w:p>
    <w:p>
      <w:r>
        <w:t>8" * 4" " ) )" "</w:t>
      </w:r>
    </w:p>
    <w:p>
      <w:r>
        <w:t>*S D " )+</w:t>
      </w:r>
    </w:p>
    <w:p>
      <w:r>
        <w:t>"#</w:t>
      </w:r>
    </w:p>
    <w:p>
      <w:r>
        <w:t>"8"</w:t>
      </w:r>
    </w:p>
    <w:p>
      <w:r>
        <w:t>" ) ": '" -</w:t>
      </w:r>
    </w:p>
    <w:p>
      <w:r>
        <w:t>&amp; * )S +"" + ) "" "</w:t>
      </w:r>
    </w:p>
    <w:p>
      <w:r>
        <w:t>,</w:t>
      </w:r>
    </w:p>
    <w:p>
      <w:r>
        <w:t>+"</w:t>
      </w:r>
    </w:p>
    <w:p>
      <w:r>
        <w:t>)</w:t>
      </w:r>
    </w:p>
    <w:p>
      <w:r>
        <w:t>" ) )+) " ) SD &amp;</w:t>
      </w:r>
    </w:p>
    <w:p>
      <w:r>
        <w:t>D&amp;</w:t>
      </w:r>
    </w:p>
    <w:p>
      <w:r>
        <w:t>&amp;</w:t>
      </w:r>
    </w:p>
    <w:p>
      <w:r>
        <w:t>" + " )"'7 ) " )</w:t>
      </w:r>
    </w:p>
    <w:p>
      <w:r>
        <w:t>)"</w:t>
      </w:r>
    </w:p>
    <w:p>
      <w:r>
        <w:t>=7 &amp;</w:t>
      </w:r>
    </w:p>
    <w:p>
      <w:r>
        <w:t>#"&amp;</w:t>
      </w:r>
    </w:p>
    <w:p>
      <w:r>
        <w:t>" " + "</w:t>
      </w:r>
    </w:p>
    <w:p>
      <w:r>
        <w:t>8 )S ' D " +)" G R //M</w:t>
      </w:r>
    </w:p>
    <w:p>
      <w:r>
        <w:t>0ML ")- /# - 062T //0</w:t>
      </w:r>
    </w:p>
    <w:p>
      <w:r>
        <w:rPr>
          <w:b/>
        </w:rPr>
        <w:t>E. 12</w:t>
      </w:r>
    </w:p>
    <w:p>
      <w:r>
        <w:t>= ):</w:t>
      </w:r>
    </w:p>
    <w:p>
      <w:r>
        <w:t>"8" "</w:t>
      </w:r>
    </w:p>
    <w:p>
      <w:r>
        <w:t>" )+ )+</w:t>
      </w:r>
    </w:p>
    <w:p>
      <w:r>
        <w:t>"# 8+)+ ) &amp; &lt;$W"X$8*" L&amp; L223 &amp;</w:t>
      </w:r>
    </w:p>
    <w:p>
      <w:r>
        <w:t>" D"-</w:t>
      </w:r>
    </w:p>
    <w:p>
      <w:r>
        <w:t>)+"</w:t>
      </w:r>
    </w:p>
    <w:p>
      <w:r>
        <w:t>A 7+-</w:t>
      </w:r>
    </w:p>
    <w:p>
      <w:r>
        <w:t>+" )" B I ")"* D * )+""</w:t>
      </w:r>
    </w:p>
    <w:p>
      <w:r>
        <w:t>)+" # "</w:t>
      </w:r>
    </w:p>
    <w:p>
      <w:r>
        <w:t>"</w:t>
      </w:r>
    </w:p>
    <w:p>
      <w:r>
        <w:t>)</w:t>
      </w:r>
    </w:p>
    <w:p>
      <w:r>
        <w:t>)+"" *+T #I D</w:t>
      </w:r>
    </w:p>
    <w:p>
      <w:r>
        <w:t>* "8 " " '" ))</w:t>
      </w:r>
    </w:p>
    <w:p>
      <w:r>
        <w:t>)+""T I</w:t>
      </w:r>
    </w:p>
    <w:p>
      <w:r>
        <w:t>"7</w:t>
      </w:r>
    </w:p>
    <w:p>
      <w:r>
        <w:t>)</w:t>
      </w:r>
    </w:p>
    <w:p>
      <w:r>
        <w:t>+ - &lt;"</w:t>
      </w:r>
    </w:p>
    <w:p>
      <w:r>
        <w:t>+"</w:t>
      </w:r>
    </w:p>
    <w:p>
      <w:r>
        <w:t>"</w:t>
      </w:r>
    </w:p>
    <w:p>
      <w:r>
        <w:t>" ++ +++</w:t>
      </w:r>
    </w:p>
    <w:p>
      <w:r>
        <w:t>I #I</w:t>
      </w:r>
    </w:p>
    <w:p>
      <w:r>
        <w:t>I "4)&amp;</w:t>
      </w:r>
    </w:p>
    <w:p>
      <w:r>
        <w:t>"# 8+)+ )</w:t>
      </w:r>
    </w:p>
    <w:p>
      <w:r>
        <w:t>":</w:t>
      </w:r>
    </w:p>
    <w:p>
      <w:r>
        <w:t>*(" )' )+ "'#-</w:t>
      </w:r>
    </w:p>
    <w:p>
      <w:r>
        <w:t>+" )</w:t>
      </w:r>
    </w:p>
    <w:p>
      <w:r>
        <w:t>"</w:t>
      </w:r>
    </w:p>
    <w:p>
      <w:r>
        <w:t>&gt; ) '&amp; *"</w:t>
      </w:r>
    </w:p>
    <w:p>
      <w:r>
        <w:t>=" &amp; "" *</w:t>
      </w:r>
    </w:p>
    <w:p>
      <w:r>
        <w:t>)+"" *+</w:t>
      </w:r>
    </w:p>
    <w:p>
      <w:r>
        <w:t>(' ) *</w:t>
      </w:r>
    </w:p>
    <w:p>
      <w:r>
        <w:t>+ + D+)"+</w:t>
      </w:r>
    </w:p>
    <w:p>
      <w:r>
        <w:t>G - /10&amp; /2L</w:t>
      </w:r>
    </w:p>
    <w:p>
      <w:r>
        <w:t>/2M I-</w:t>
      </w:r>
    </w:p>
    <w:p>
      <w:r>
        <w:t>788": B</w:t>
      </w:r>
    </w:p>
    <w:p>
      <w:r>
        <w:t>!"4" %</w:t>
      </w:r>
    </w:p>
    <w:p>
      <w:r>
        <w:t>+") B</w:t>
      </w:r>
    </w:p>
    <w:p>
      <w:r>
        <w:t>" \</w:t>
      </w:r>
    </w:p>
    <w:p>
      <w:r>
        <w:t>+ "4=" B</w:t>
      </w:r>
    </w:p>
    <w:p>
      <w:r>
        <w:t>!" ; !!</w:t>
      </w:r>
    </w:p>
    <w:p>
      <w:r>
        <w:t>" 8 ) + A</w:t>
      </w:r>
    </w:p>
    <w:p>
      <w:r>
        <w:t>"8"+ D " "" *(, (88" 8+)+ )</w:t>
      </w:r>
    </w:p>
    <w:p>
      <w:r>
        <w:t>"</w:t>
      </w:r>
    </w:p>
    <w:p>
      <w:r>
        <w:t>788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