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ATAS/1077/2017 vom 30. November 2017</w:t>
      </w:r>
    </w:p>
    <w:p>
      <w:r>
        <w:t>GE Cour de justice, 2017-11-30, FR</w:t>
      </w:r>
    </w:p>
    <w:p>
      <w:r>
        <w:rPr>
          <w:b/>
        </w:rPr>
        <w:t xml:space="preserve">Quelle: </w:t>
      </w:r>
      <w:r>
        <w:t>https://mcp.opencaselaw.ch/entscheid/ge_gerichte_ATAS_1077_2017</w:t>
      </w:r>
    </w:p>
    <w:p>
      <w:r>
        <w:t>FR: GE_GERICHTE ATAS/1077/2017 du 30 novembre 2017</w:t>
      </w:r>
    </w:p>
    <w:p>
      <w:r>
        <w:t>IT: GE_GERICHTE ATAS/1077/2017 del 30 novembre 2017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A/3990/2017 ATAS/1077/2017 COUR DE JUSTICE Chambre des assurances sociales Arrêt du 30 novembre 2017 3ème Chambre</w:t>
      </w:r>
    </w:p>
    <w:p>
      <w:r>
        <w:t>En la cause Monsieur A______, domicilié à GENÈVE</w:t>
      </w:r>
    </w:p>
    <w:p>
      <w:r>
        <w:t>recourant</w:t>
      </w:r>
    </w:p>
    <w:p>
      <w:r>
        <w:t>contre CAISSE NATIONALE D'ASSURANCES EN CAS D'ACCIDENTS (SUVA) Division juridique, LUZERN intimée</w:t>
      </w:r>
    </w:p>
    <w:p>
      <w:r>
        <w:t>A/3990/2017 - 2/2 - Vu la décision sur opposition du 28 août 2017 de la Caisse nationale suisse d’assurance en cas d’accident (ci-après : SUVA) confirmant sa décision du 26 avril 2017 concernant Monsieur A______ ; Vu le recours interjeté par ce dernier auprès de la Cour de céans en date du 28 septembre 2017 ; Vu la réponse de la SUVA du 27 octobre 2017 ; Attendu que, par courrier du 20 novembre 2017, l’assuré a indiqué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