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ATAS/1077/2014 vom 7. Oktober 2014</w:t>
      </w:r>
    </w:p>
    <w:p>
      <w:r>
        <w:t>GE Cour de justice, 2014-10-07, FR</w:t>
      </w:r>
    </w:p>
    <w:p>
      <w:r>
        <w:rPr>
          <w:b/>
        </w:rPr>
        <w:t xml:space="preserve">Quelle: </w:t>
      </w:r>
      <w:r>
        <w:t>https://mcp.opencaselaw.ch/entscheid/ge_gerichte_ATAS_1077_2014</w:t>
      </w:r>
    </w:p>
    <w:p>
      <w:r>
        <w:t>FR: GE_GERICHTE ATAS/1077/2014 du 7 octobre 2014</w:t>
      </w:r>
    </w:p>
    <w:p>
      <w:r>
        <w:t>IT: GE_GERICHTE ATAS/1077/2014 del 7 ottobre 2014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par travailleur ; Qu’en l’espèce, l’intéressé est obligatoirement affilié à une caisse d’allocations familiales et, partant, tenu de cotiser au fonds de formation professionnelle ; Qu'il résulte de l'attestation des salaires annuels 2012 remise par l’intéressé le 13 novembre 2013 que celle-ci occupait 2 personnes au 31 décembre 2012 ; Que tous les salariés sont pris en considération, quel que soit le montant de leur salaire, leur taux d'occupation, la durée de leur contrat de travail ou leur statut ; Que c'est dès lors à juste titre que la Caisse a réclamé à la société le paiement de la somme de CHF 52.-, soit CHF 26.- x 2, de sorte que le recours est rejeté ;</w:t>
      </w:r>
    </w:p>
    <w:p>
      <w:r>
        <w:t>A/2506/2014 - 4/4 -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