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ATAS/1077/2006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https://mcp.opencaselaw.ch/entscheid/ge_gerichte_ATAS_1077_2006</w:t>
      </w:r>
    </w:p>
    <w:p>
      <w:r>
        <w:t>FR: GE_GERICHTE ATAS/1077/2006 du 28 novembre 2006</w:t>
      </w:r>
    </w:p>
    <w:p>
      <w:r>
        <w:t>IT: GE_GERICHTE ATAS/1077/2006 del 28 novembre 2006</w:t>
      </w:r>
    </w:p>
    <w:p>
      <w:pPr>
        <w:pStyle w:val="Heading2"/>
      </w:pPr>
      <w:r>
        <w:t>Volltext</w:t>
      </w:r>
    </w:p>
    <w:p>
      <w:r>
        <w:t>!"#$%!"##&amp; !'#((!"##)</w:t>
      </w:r>
    </w:p>
    <w:p>
      <w:r>
        <w:t>* + * , * ,+ -./ ' "0 1./ "##)</w:t>
      </w:r>
    </w:p>
    <w:p>
      <w:r>
        <w:t>!"#$%</w:t>
      </w:r>
    </w:p>
    <w:p>
      <w:r>
        <w:t>!#&amp;'( $'""#)$'""*' '</w:t>
      </w:r>
    </w:p>
    <w:p>
      <w:r>
        <w:t>'</w:t>
      </w:r>
    </w:p>
    <w:p>
      <w:r>
        <w:t>++</w:t>
      </w:r>
    </w:p>
    <w:p>
      <w:r>
        <w:t>) ,, % ! "-./0</w:t>
      </w:r>
    </w:p>
    <w:p>
      <w:r>
        <w:t>'#$</w:t>
      </w:r>
    </w:p>
    <w:p>
      <w:r>
        <w:t>1234.12335 %2164% 2+ 67 ! $ 6.58! '' &amp;9! '($ " :'&amp;; , '!"?64# 6.@57 27 6AB'6..4!:$:''"9"'"'('46 "$#C6..4!''#C$99&gt;7,('"'" #$"'''!'7 !&amp;'(6D$(6..57 ''D$'''('$&amp;?"EB"'(7$'$&amp; &gt;9 &amp; ' ": ":"' F &amp;?G , H7 24 # 6..8! '7 ! #$"% " , ! 0 '' &amp;? '#'# " "E 9E! ( $ #$ ' &amp;$$ ""! &amp;' " $ '$! ( 9'&gt; C'$7 47 64 D$( 6..8! :'$$ "$&amp;$ "#" " &amp;'' &amp;? " :DD ' " :%("'$ F &amp;?G H (' 0 :C'' ":'7 57 D":$("'E&amp;''":$!: :#0E# "'":C('&amp;DF%&amp;?G H7&amp;&amp;'D " 24 ( 6..A! ' ' ($ 0 "&amp;:#&amp;L&gt;'"&amp;'"&gt;9' "'"#L#&amp;'&amp;"'"&amp;$"&amp;9$7"? 9 '&gt;&amp;$" #' '%' " "E 9E! &amp; # "$C'' $('(7 /7 B9#'"/&amp;'#C2336!##"D#$"9$ ":("'$ " A4I ' &amp; : 7 &amp; "$$ $'"#""$(7 .7 "6"$#C2334!:$'$": $(" '7 B #L#! ' "$ 0 : &amp;&amp;' '0&amp;'$''"'(!"&amp;6..A7 637 "#" " #$" '''! "9 E#$ :$43'C233476."$#C2334!#$"'#0: &amp;&amp;' "'$ " 5 (#C 2334! E '# " &gt;-&amp;'( ($ ( $&amp; ('&amp;"'-#&amp;'#'9":DD " :'B'$E"9'&amp;$$"##'&amp;$7 627 ('$0"$'#!'7 ",(#$"$9" :%("'$F&amp;?G,H!"$$ $ '0: ")(&amp;&amp; "$'&amp;C?#" # " "9&amp;&gt; -&amp;''$!' '&amp;:E":'('$$9?!''0#%'#&amp;7#$"% ",$9#'($ &amp;''7 $'' ":( &gt;-&amp;'(! ( DC' &gt; - - &gt;-&amp;'(!'% " &gt;-&amp;'( F' &amp;CC#' -'&gt;# B'D&amp;'$''!##)DD#"9 '''7 )' &amp; ''(&amp;0 )E&amp;'7 &amp;''D'9""'7 247 " " 64 "$#C 2338! C " $ D$ !"9+R!#"'")E&amp;'7 % $'C &amp;&amp;' 2/ D$( 233A7 ' "9' " "&amp;'&gt; &gt;-&amp;'( ( &gt;-&amp;'&amp;&gt; (' 9&gt;! D' -' 0 #' D$ " #! "'' " )'' 9&gt; ' &gt;-&amp;' '$ &amp;# "?'! " 9'&gt; C'$'")C$'$#C"("537</w:t>
      </w:r>
    </w:p>
    <w:p>
      <w:r>
        <w:t>1234.12335 %A164% "#DD" % B'#)#C"#C"'$E''7 &amp;''*"-#&amp;'P#&amp;#&amp;'' &amp;$" -&amp;''$&amp;#&amp; 'C!'E'9$$F&amp;C?#'&gt;&amp;$" C'""(H"'''&amp;'"&amp;" ''#' '&amp; &amp;$" -&amp;'!&amp;)DD" -&amp;''$&amp;#7 )E&amp;'!C $ '0)E&amp;'" )( "$ D#' DD##' &amp;$ &amp; &amp;#'' " #&amp;")E'99('9D'(")$''"'$ &amp; " ' 0 )#C " #C"'$ E'' #&amp; &amp;$" ''"'*'"#"&amp;$'!&amp;&amp;' 9#' 'D &amp;$" " "$&amp;'! &amp;&amp; &amp;'$#'0"$") DE'"9$")("'$")$0A4I '*$99('"("'$Q7 2.7 ")$"6&amp;'#C233A! 7 2 ! C ' " *'' $ " '( $ - $" '($ #'"''E")("'$7 9$7 (&gt;!&amp;&amp; "$(&amp;&amp;$B 9$' 9!'&gt;?+C9</w:t>
      </w:r>
    </w:p>
    <w:p>
      <w:r>
        <w:t>1234.12335 %63164% 2332!&amp;&amp;7644H7$9#''$("''DD' ''D"#'B" 9#')'&amp;"'"'L''&gt;$#&amp;' D'' 9#' #&amp;'' F + 664 2/8 "7 6 ' L' '$M ( $9#' + 623646"74C!66.5/@"76C1H7 .7 &amp;&amp;'"$(''$$F&amp;E#&amp;#"!)"'!)&amp;'$ " '(! )("'$! )''' 0 )'$9'$ &amp;&gt;- " #$"!&amp;E#&amp;")$('")("'$")'''0)'$9'$! ")E#""'$'')$($#'"'' (""##9F +62268@"76C'$D$M, ! &amp;("'"!G$9)&gt;"R%C' ,RY R%X!2333!&amp;72A@H7 )%("'$! )'' " D' ")" #$" D" &amp;&amp;'"#$"'''"'$0)DD")%("'$!E&amp;' "#$""$&amp;"'")'''")!E#&amp;' ? +C9 6...! &amp;7 652H7 " )$('")("'$!'X&gt;"#$"'0&amp;'B9#' )$''"'$'0" &amp;$" '&amp;)E")'('$$9?!0#%'#&amp;7 "?' &amp;$" &gt;-&amp;'( ( &gt;-&amp;'&amp;&gt; (' 9&gt;! D' -' 0 #' D$ " #! "'' " )'' 9&gt; ' &gt;-&amp;' '$&amp;#"?'!"9'&gt;C'$'")C$'$#C"( "537"? &amp;C'$") '(Q"CQ7 '"&amp;C"$!&amp;$ &amp;&amp;&amp;'$#'0"$") DE'"9$")("'$")$ 0A4I'*$99('"("'$Q7</w:t>
      </w:r>
    </w:p>
    <w:p>
      <w:r>
        <w:t>1234.12335 %62164% -"'' &amp;$" ZW&gt;D&lt; A! A335</w:t>
      </w:r>
    </w:p>
    <w:p>
      <w:r>
        <w:t>! ' E#&amp;7 "$ &amp;' L' &amp;9$7 #$# "'G H "&lt; E'#'&lt;"$'"$C''&amp;""$ ''&lt;$M CH E&amp; &amp; &lt; #'D '# &amp;( "#" '' ' "$M H &amp;' 9' " &amp;$''7 , #$# '' &amp; ' $$#' $#$$ '' H CH ' H %"! CD$"$"&amp;&amp;'#'?&lt;: "("$(C7#$#"#'#- " &amp;(! &lt; ' B'! &lt; "$ ''&lt;$ ' :(&amp;&amp; " &lt;$'$E&amp;$"$'F'7642!63A'63@H7</w:t>
      </w:r>
    </w:p>
    <w:p>
      <w:r>
        <w:t>9DD?</w:t>
      </w:r>
    </w:p>
    <w:p>
      <w:r>
        <w:t>% [</w:t>
      </w:r>
    </w:p>
    <w:p>
      <w:r>
        <w:t>$"'</w:t>
      </w:r>
    </w:p>
    <w:p>
      <w:r>
        <w:t>\</w:t>
      </w:r>
    </w:p>
    <w:p>
      <w:r>
        <w:t>&amp;D#"&amp;$'L'''D$E&amp;'&lt;:0:DDD$"$ "&amp;9DD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