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ATAS/1077/2005 vom 12. Dezember 2005</w:t>
      </w:r>
    </w:p>
    <w:p>
      <w:r>
        <w:t>GE Cour de justice, 2005-12-12, DE</w:t>
      </w:r>
    </w:p>
    <w:p>
      <w:r>
        <w:rPr>
          <w:b/>
        </w:rPr>
        <w:t xml:space="preserve">Quelle: </w:t>
      </w:r>
      <w:r>
        <w:t>https://mcp.opencaselaw.ch/entscheid/ge_gerichte_ATAS_1077_2005</w:t>
      </w:r>
    </w:p>
    <w:p>
      <w:r>
        <w:t>FR: GE_GERICHTE ATAS/1077/2005 du 12 décembre 2005</w:t>
      </w:r>
    </w:p>
    <w:p>
      <w:r>
        <w:t>IT: GE_GERICHTE ATAS/1077/2005 del 12 dicembre 2005</w:t>
      </w:r>
    </w:p>
    <w:p>
      <w:pPr>
        <w:pStyle w:val="Heading2"/>
      </w:pPr>
      <w:r>
        <w:t>Volltext</w:t>
      </w:r>
    </w:p>
    <w:p>
      <w:r>
        <w:t>! "#$$% &amp; &amp;' ()"!</w:t>
      </w:r>
    </w:p>
    <w:p>
      <w:r>
        <w:t>* "!+* '"&amp; *' &amp;'! ',- # . # /- %</w:t>
      </w:r>
    </w:p>
    <w:p>
      <w:r>
        <w:t>!"#$%&amp;'!#()(#*) +$)"",$)"# )</w:t>
      </w:r>
    </w:p>
    <w:p>
      <w:r>
        <w:t>)</w:t>
      </w:r>
    </w:p>
    <w:p>
      <w:r>
        <w:t>--</w:t>
      </w:r>
    </w:p>
    <w:p>
      <w:r>
        <w:t>+ .. / ! "012%&amp;' )#$</w:t>
      </w:r>
    </w:p>
    <w:p>
      <w:r>
        <w:t>3456134557 /431/ 0!" 89 ! $ 817:! )) (;! )'$ " +)( )!"&amp;86# 81?79 49 8@A)8116!+$+))";")")')68 "$#B8116!))#B$;;&gt;9.')")" #$")))!) !()'8C$'81179 ))C $ )) )')$ (&amp; "D A " )'9 $)$ ( &gt;; ( ) "+ "+") E (&amp;F . G946#811:!) !#$"/". ! %))(&amp;)#)#""D;D!'$#$ )($$""!()"$)$!';)&gt;B)$9 69 86 C$' 811:! +)$$ "$($ "#" " ()) (&amp; " +CC ) " +/'")$ E (&amp;F G ') % +B)) "+)9 79 C"+$'")D())"+$!+ +#%D# ")"+B')(CE/(&amp;F G9(()C " 46 ' 811@! ) ) '$ % , +$ () $"()"""H)'$#("H")' "#)#)D"+)')$%:5I9.+;)"+)')$$! $)*#)%+CC)""D)#)))C$9 "+#(""!C#)J)K"D#" ")")E(#)))"+)()/"B)G"') L)';$9 :9 "$"47#811?!+ CD$";$"+'")$"+$%@6I ))0$"#/)#(!)"+)#($#)( $(9 @9 47 ' 811?! +$ )A)$ ) )) "$ (&amp; " ##)"#)&amp;"+ ./ E(&amp;F##G! #($))!$;),&gt;"(+#(L&gt;)"()"&gt;;) ")"#L#()(")"($"(;$9"&amp;, ()$")'))))C))$))"+($A)"$)) ")$"(811@9 (") (() " &gt;; )&gt;($", ! , +D# , ') #)$ " $(&gt;#) )/) " "D ;D!(#,$%")'"")&amp;'''"+);</w:t>
      </w:r>
    </w:p>
    <w:p>
      <w:r>
        <w:t>3456134557 /631/ )!)"))#$D()C,;;$)"'$" #$,)$%(BB;)&gt;"$B))$')'9 29 A;#)"2()#B4558!##"C#$";$ "+'")$ " @6I ) ( + 9 ( "$$ , "$)$)"+$))")$,))'(&amp;+D#" ! 811@!+')($)$"$#)$9 ?9 +$)A)$"")"#))C)))"$(&amp;" B C$"$ " E (&amp;F- G$;)($A)" $))")$"&amp;()#B455891()#B4554!- A)$! ;;$)%+$""$($&gt;$)"#""$'9 19 "8"$#B4556!+$)$"+ $'" )9 A #L#! ) "$ % + (() ",)()$))")'!"(811@9 859 "#""#$")))!"; D#$+$ 65 )B 45569 81 "$#B 4556! #$" )# % + (()")$"7'#B4556!D)#",";),$$"' "CB)")D)"+"()&gt;&gt;0()''$ '$(')(")0#()#);"+CC",9 $)"$&amp;") 9 889 47 C$' 4557! ) % "#" " ;#) (($#) " + ! ) ',$ +$ ( $$') ",9"&amp;)"#)"C)0),');&gt; +)A)$D";)($$"##)($9 849 ')$ % "$)#! ) " .' #$" $; " +/'")$E(&amp;F.G!"$$,($A)"C) ",))))%C)#()B)&gt;$,#)'+D"+)')$ $;&amp; % :5I9 +CC ", $)) #($M ( )! +D&amp; ("$ +$)) ;;'$ ) '#B 4556 E88? N;3826 #9G ) C$' 4557 E847 N;3826 #9G! , ($)) ))C ( C) "+()$ (($#)!CC)(')L)D;$"+$(E(()"84 #4557G9 869 "$ " 4@ # 4557! + C$ +;#)) " )9 ))$ , C) ", " +$ )) )) % C) #()B ' +D "+ )')$ $;&amp; % :5I9 ! 'D $$#) (()$ +') ( #"C$ ()$ $" " )' B#) D;B9)C!)%+)$';""()"7&amp;#$' " +/'")$! )D "+'")$ " @6I ") ") % H$!"&amp;8A'4557!%)/,)")9</w:t>
      </w:r>
    </w:p>
    <w:p>
      <w:r>
        <w:t>3456134557 /731/ 879 " 4@ ' 4557! +$ C#$ (() % ") "$ )%+)"+))&amp;!)(&gt;)%+ "H'(( "$)(B&amp;#",9 8:9 ' #($#) " : O) 4557! #$"/ " . ))$"+()!,) ')#)$()$ )) "( 811@ " ;#) (") C' "+ ;;'))!"+)()!,) +')#$'" 0#()P# "+CC ",M 0)&gt;# ", $)) #$ ))#) ) +D# $&gt;";(&gt;, H') $'$$ ,H "&amp;) "#) " C) ') 0),9 ))) BA)' )$#;) "+ #() " +CC ", ) " CB) !,)"#()C$,)"+&gt;0())$!), +#(L&gt;)(+D"+)')$$;&amp;!))%#/)#(9#$"/ ".$;#)'$,) !+$ $)) () )'! H) )#) " #, " ,C)9 )!"$),+$')"$#)$"&amp;"$B)" ($" "+)) " + ,+ +$)) ( "($ % #)) ' ()$ " )' $"! #$"/ " . "$$ ,+ $') ;#$), "#") ($) )' " ( D#$)($B9 8@9 "$(()"68O)4557!+ A)$H(()9 829 $)"7)B4557!+)$$)A)$)))"$ (&amp;"B"$9%+)""$))$)% +)"+))&amp;9 +(("!D($,++$))( B " ( , #()) )B ", "$()$ 4558 +') C$ ()$ " ;! ,+ CC) "+ C);B)$ ! ,+ ') "$A% $)$ ')# " )B ", 0) D;$ &gt;())9 $)) "+' ,+ ( "+#( () #L# L) ";(9 8?9 ($'"81'#B4557!+ A)"9 819 $(,"86"$#B4557!)"#"$%L)#% D()94?A'455:!#B"$("(() ") "47A'455:!",/)% "()&gt; &gt;0()'! ' CB) &gt;, ) 0#()#); "+CC",#"$$!#"C)((()D))) "C$'45579""()$(&gt;0,!";; ''#))')$(&gt;0,#"$$"#)"()$9.( (C!)),())($)";;$'&amp;'")9</w:t>
      </w:r>
    </w:p>
    <w:p>
      <w:r>
        <w:t>3456134557 /:31/ .!)$$#)!$%($""()&gt;&gt;0()'!)/ ",))((C9 459 "(, " 46 C$' 455:! + ()$ " ) +) (($ % ,+ D()#$")"$9 D$+'" #$"/".!,C#)"84#):O) 4557)"$),+()$")')&amp;+')$)$$)0$( ;#)9 489 4 # 455:! +$ )$ ( ,+ D() #$" ) "$! ))) , B " #L# $))! "D #$" $)B)""';)9 449 ) $)$ )" ( B " $ 88 )B 455:9C#$,())$))(B")'%855I!,, )H)')$';$!"(B&amp;#",9 "#()("(),H))#L#A!/ ) ' , (&amp;/'B "H") " ) ) ##,$.$#("$)#)9 45)B455:!'",$,Q(($ "H "()&gt; &gt;0()' E) (BB#) 0)&gt;#,G! ) ) )) % C) (B,HH;;'9 )")!##("))' ,))"()&gt;A)C()$))!##HCC#"; )))9 H) (, )# ,H ' )! ' D() ";,!)"(BQ9 H !'")'".!)#$,HD()";,$)) "(B)"&amp;A)"H$9 469 B " $ , " () ,H ##,) ) " ,),H&gt;))'(%HD()9 ())C);"")9</w:t>
      </w:r>
    </w:p>
    <w:p>
      <w:r>
        <w:t>&amp;!" 89 ;' +;) A" " 44 '#B 8178EG $)$ #"C$ ) ))$! "&amp; 8O)4556! B)" !#($":A;!")($"))'/($")!:(($)) 8@A;E)98)9):@G9</w:t>
      </w:r>
    </w:p>
    <w:p>
      <w:r>
        <w:t>3456134557 /@31/ .)%+)"+$)"8@A;(BC$"$ 42A'4557E -86585@G!";'"()$!86C$'! "()));)(#)))B)" " $; % ) A; ))! ! " +))) " +$)"'DA;9 49 C#$#) % H)9 :@ 9 8 )9 &gt;9 4 ! B ) " *)),")))($'%+)9:@ "C$"$();$$"")""@)B 4555 E G , ) )'%C$"$+/'")$"81 A81:1E G9 69 ))$';8A'4556!)*)"#"C) $;)' )##) " ") " H/'")$9 () " ' )#(!)((((B&amp;;"")';##)R C) A",#) "$)#) ) (") ) A; " C"((!((($!H$))"C)$$% ") "$)#) " "$ (() ); E - 841 7 "9894M8@1"98M6:@"98)L))$G9#R H()$")'")"$B)$)B8111!((" ") ))#( ##") HD# " B/C"$ " "$ (()"44A)4556%#&amp;""()" ( ($"H$)")A,H68"$#B4554)!$&gt;$)!;"" '"()" (($"()$E' -865 664 "9 494 ) 496G9 , ($" ) % "$C) " &amp;; )) )! ' ") H((, $' "&amp; A " )$';E -88216"9@BM8846@5"97M 811?S62(968@"96BG9 79 B " $ )) , ! )A)$ " C# ) "$ $;D!)'B!C#$#)%+)9:@)@5 9 :9 +))$"#))'")))"+CCC)"$)#)!+)/%/" )))")"$("+(()"&amp;;"")E -882 4@8"96(94@6M9T "".U'&gt;;&gt;)! 8117!)98!(976?G9 @9 +"#))))"+"))#($#), $;)"())$$#)))"",&amp;)) #! ) ") () #)) =' D() ,+ (*) $"C"()#$"DE -8824?4"97!(94?6M 81?:(9475"97MT 9)9G9</w:t>
      </w:r>
    </w:p>
    <w:p>
      <w:r>
        <w:t>3456134557 /231/ 29 P)$!A;,"&amp;,C))(CC##)$"$ () '0 % +"#)) ( #($#) "+)) ($"/#L#%)))#($#)E 8116(986@G9 ')H(&amp;"+"D()";,!,C$ !#$"($)";9</w:t>
      </w:r>
    </w:p>
    <w:p>
      <w:r>
        <w:t>(()"+)961"($""#))'E G!"$ "85A"$D()($')$)"+D()!) ",($)"##,$9</w:t>
      </w:r>
    </w:p>
    <w:p>
      <w:r>
        <w:t>3456134557 /?31/ ' &amp;"!0 "!+* '"&amp; *' &amp;'!</w:t>
      </w:r>
    </w:p>
    <w:p>
      <w:r>
        <w:t>. 11 89 "D()";,!+D()0)(#"+D#) "+)" ! (&amp; +L) )$ " ) $$#) ))(&amp;'("""+ !,"" "($)($"!+))"+'")B9 49 &gt;;+D()"$("D,)')F G )H#&amp;"$)$"V BG ;)EG9 G );')$!B$"$$#)BA)C!""()&gt;V "G "()&gt;)/#($V G (,"H$CC/)/"(B&amp;#",V CG )&amp; " ( (# )/ CB ( (($ H$)) )"())"()V((#" 7: " 65 ( )/ ,$))! D(,/)/ " (B&amp;#""0($#L#(V ;G )()$")'"H)')$&gt;B)"#='"H ()"'))#)";,V &gt;G )()$")'")')$$;&amp;!"()$!)"( ,"V )!$&gt;$)!&gt;"(C)V G #B$ ' ))) D ;D ") CC H$! "CC)$(#)))/%H$"HD)')$)'V. !,V ',"#)V AG ("H)')$)')/";(H$V NG H(($) " , H$ () ( )'! #L# " )')$ "()$! ' #B/)/ #$"#)C"$V G</w:t>
      </w:r>
    </w:p>
    <w:p>
      <w:r>
        <w:t>)/ D) ,H "&amp;) ($A) " C) ", () ;"#())()$")'V )/H(&amp;V #G ()$")'()/L)#$$("##$"V G 'U/'C#,))#))#)'(H$ ")C),()))()+)()$( ("H)')$)'V</w:t>
      </w:r>
    </w:p>
    <w:p>
      <w:r>
        <w:t>3456134557 /131/ G (B&amp;#","H$(')/(',"$)) "H D(, )) ()#) "CC)$ " (" )$ ( ) V U/' ,H () " (" ) B#)(B&gt;UH$V (G )B ", ) ))) D ;D ") CC H$ )/")%(',"(B&amp;#("$DV ,G )()V G -)))B');;))9 69 ##)%C) !%&amp;'9 79 ') +D() % "$( % # ' (() "D D#(B"$9 :9 $'C"9 @9 C#()",+(')C#)($)L) " "$ " # 2. "&amp; )C) ( ( ##"$ "$ BC$"$"!.&gt;WU&gt;C,@!@557</w:t>
      </w:r>
    </w:p>
    <w:p>
      <w:r>
        <w:t>!) D#(9 "$ () L) (;$9 #$# ")F G ", D)#) , "$ ) "$ B) ) ( " "$)),$MBGD((,#)C)#('"#")) )"$MG();)"($))9.#$# )) ) $$#) $#$$ )) G BG ) G /"! BC$"$"(()#)&amp;,+ "'"$'B9#$#"#)#0 " ('! , ) A)! , "$ )),$ ) +'(( " ,$)$D($"$)E)9864!85@)85?G9</w:t>
      </w:r>
    </w:p>
    <w:p>
      <w:r>
        <w:t>;CC&amp;</w:t>
      </w:r>
    </w:p>
    <w:p>
      <w:r>
        <w:t>/ X</w:t>
      </w:r>
    </w:p>
    <w:p>
      <w:r>
        <w:t>$")</w:t>
      </w:r>
    </w:p>
    <w:p>
      <w:r>
        <w:t>Y</w:t>
      </w:r>
    </w:p>
    <w:p>
      <w:r>
        <w:t>(C#"($)L)))C$D(),H%HCCC$"$ "(;CC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