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ATAS/1077/2004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https://mcp.opencaselaw.ch/entscheid/ge_gerichte_ATAS_1077_2004</w:t>
      </w:r>
    </w:p>
    <w:p>
      <w:r>
        <w:t>FR: GE_GERICHTE ATAS/1077/2004 du 21 décembre 2004</w:t>
      </w:r>
    </w:p>
    <w:p>
      <w:r>
        <w:t>IT: GE_GERICHTE ATAS/1077/2004 del 21 dicembre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!</w:t>
        <w:tab/>
        <w:t>3 -,</w:t>
        <w:tab/>
        <w:t>! ,!</w:t>
        <w:tab/>
        <w:t>!</w:t>
      </w:r>
    </w:p>
    <w:p>
      <w:r>
        <w:t># 6/7</w:t>
        <w:tab/>
        <w:t>8</w:t>
        <w:tab/>
        <w:tab/>
        <w:t>9</w:t>
        <w:tab/>
        <w:tab/>
        <w:tab/>
        <w:t>4:</w:t>
        <w:tab/>
        <w:t>%;(</w:t>
        <w:tab/>
        <w:t>"&lt; 7</w:t>
      </w:r>
    </w:p>
    <w:p>
      <w:r>
        <w:t>17 ( /&lt;</w:t>
      </w:r>
    </w:p>
    <w:p>
      <w:r>
        <w:t>7 #</w:t>
        <w:tab/>
        <w:t>7</w:t>
      </w:r>
    </w:p>
    <w:p>
      <w:r>
        <w:t>37 %&amp; # &amp;</w:t>
      </w:r>
    </w:p>
    <w:p>
      <w:r>
        <w:t>&amp; #&amp;( 7 57</w:t>
      </w:r>
    </w:p>
    <w:p>
      <w:r>
        <w:t>&amp;(## &amp; 1H /# 3445</w:t>
      </w:r>
    </w:p>
    <w:p>
      <w:r>
        <w:t>3A # 34457 27 #</w:t>
      </w:r>
    </w:p>
    <w:p>
      <w:r>
        <w:t>&amp;#6 &amp;%#/#&amp;# ( &amp;.</w:t>
      </w:r>
    </w:p>
    <w:p>
      <w:r>
        <w:t>1 # 1++A7 H7 &amp; %# #( - /</w:t>
      </w:r>
    </w:p>
    <w:p>
      <w:r>
        <w:t>&amp; 1%444 B7) - # &amp; ## # -</w:t>
      </w:r>
    </w:p>
    <w:p>
      <w:r>
        <w:t>B#</w:t>
      </w:r>
    </w:p>
    <w:p>
      <w:r>
        <w:t>&amp;(7 :7 # '</w:t>
      </w:r>
    </w:p>
    <w:p>
      <w:r>
        <w:t>(&amp;</w:t>
      </w:r>
    </w:p>
    <w:p>
      <w:r>
        <w:t>? # 7 ,7 B</w:t>
      </w:r>
    </w:p>
    <w:p>
      <w:r>
        <w:t># &amp;</w:t>
      </w:r>
    </w:p>
    <w:p>
      <w:r>
        <w:t>'% / B</w:t>
      </w:r>
    </w:p>
    <w:p>
      <w:r>
        <w:t>( L &amp;</w:t>
      </w:r>
    </w:p>
    <w:p>
      <w:r>
        <w:t>&amp;(# &amp; 54 @ &amp;.</w:t>
      </w:r>
    </w:p>
    <w:p>
      <w:r>
        <w:t>#B# #</w:t>
      </w:r>
    </w:p>
    <w:p>
      <w:r>
        <w:t># &amp;( &amp;(</w:t>
      </w:r>
    </w:p>
    <w:p>
      <w:r>
        <w:t>#&lt; B(&amp;( &amp; ) G&gt;Z#T&gt;B'# :) :442 )</w:t>
      </w:r>
    </w:p>
    <w:p>
      <w:r>
        <w:t># ;#7</w:t>
      </w:r>
    </w:p>
    <w:p>
      <w:r>
        <w:t>&amp;(#</w:t>
      </w:r>
    </w:p>
    <w:p>
      <w:r>
        <w:t>L ?(7</w:t>
      </w:r>
    </w:p>
    <w:p>
      <w:r>
        <w:t>(# &amp;# P F #&amp;#' ; ' &amp;(##</w:t>
      </w:r>
    </w:p>
    <w:p>
      <w:r>
        <w:t>&amp;(# &lt; #</w:t>
      </w:r>
    </w:p>
    <w:p>
      <w:r>
        <w:t>#</w:t>
      </w:r>
    </w:p>
    <w:p>
      <w:r>
        <w:t>&amp;</w:t>
      </w:r>
    </w:p>
    <w:p>
      <w:r>
        <w:t>&amp;(## '(U &lt;F ;</w:t>
      </w:r>
    </w:p>
    <w:p>
      <w:r>
        <w:t>' #B # # /# &amp;&amp;</w:t>
      </w:r>
    </w:p>
    <w:p>
      <w:r>
        <w:t>&amp;(##U F</w:t>
      </w:r>
    </w:p>
    <w:p>
      <w:r>
        <w:t>#?</w:t>
      </w:r>
    </w:p>
    <w:p>
      <w:r>
        <w:t>&amp;</w:t>
      </w:r>
    </w:p>
    <w:p>
      <w:r>
        <w:t>( 7 G#</w:t>
      </w:r>
    </w:p>
    <w:p>
      <w:r>
        <w:t>(#</w:t>
      </w:r>
    </w:p>
    <w:p>
      <w:r>
        <w:t>#</w:t>
      </w:r>
    </w:p>
    <w:p>
      <w:r>
        <w:t># (( (((</w:t>
      </w:r>
    </w:p>
    <w:p>
      <w:r>
        <w:t>F &lt;F</w:t>
      </w:r>
    </w:p>
    <w:p>
      <w:r>
        <w:t>F #6&amp;)</w:t>
      </w:r>
    </w:p>
    <w:p>
      <w:r>
        <w:t>#&lt; B(&amp;( &amp;</w:t>
      </w:r>
    </w:p>
    <w:p>
      <w:r>
        <w:t>#.</w:t>
      </w:r>
    </w:p>
    <w:p>
      <w:r>
        <w:t>'%# &amp;/ &amp;( #/&lt;7</w:t>
      </w:r>
    </w:p>
    <w:p>
      <w:r>
        <w:t>(# &amp;</w:t>
      </w:r>
    </w:p>
    <w:p>
      <w:r>
        <w:t>#</w:t>
      </w:r>
    </w:p>
    <w:p>
      <w:r>
        <w:t>* &amp; /) '#</w:t>
      </w:r>
    </w:p>
    <w:p>
      <w:r>
        <w:t>@# ) ## '</w:t>
      </w:r>
    </w:p>
    <w:p>
      <w:r>
        <w:t>&amp;(## '(</w:t>
      </w:r>
    </w:p>
    <w:p>
      <w:r>
        <w:t>%/ &amp; '</w:t>
      </w:r>
    </w:p>
    <w:p>
      <w:r>
        <w:t>( ( ;(&amp;#(</w:t>
      </w:r>
    </w:p>
    <w:p>
      <w:r>
        <w:t>D 7 153) 14:</w:t>
      </w:r>
    </w:p>
    <w:p>
      <w:r>
        <w:t>14A F7</w:t>
      </w:r>
    </w:p>
    <w:p>
      <w:r>
        <w:t>?BB#.</w:t>
      </w:r>
    </w:p>
    <w:p>
      <w:r>
        <w:t>!#6# J</w:t>
      </w:r>
    </w:p>
    <w:p>
      <w:r>
        <w:t>(#&amp; P</w:t>
      </w:r>
    </w:p>
    <w:p>
      <w:r>
        <w:t># C</w:t>
      </w:r>
    </w:p>
    <w:p>
      <w:r>
        <w:t>?BB#.6@# P &gt;#</w:t>
      </w:r>
    </w:p>
    <w:p>
      <w:r>
        <w:t>GG</w:t>
      </w:r>
    </w:p>
    <w:p>
      <w:r>
        <w:t># B &amp; ( L</w:t>
      </w:r>
    </w:p>
    <w:p>
      <w:r>
        <w:t>#B#( ; # ## '%- %BB# B(&amp;( &amp;</w:t>
      </w:r>
    </w:p>
    <w:p>
      <w:r>
        <w:t>#</w:t>
      </w:r>
    </w:p>
    <w:p>
      <w:r>
        <w:t>?BB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