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ATAS/1076/2007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https://mcp.opencaselaw.ch/entscheid/ge_gerichte_ATAS_1076_2007</w:t>
      </w:r>
    </w:p>
    <w:p>
      <w:r>
        <w:t>FR: GE_GERICHTE ATAS/1076/2007 du 9 octobre 2007</w:t>
      </w:r>
    </w:p>
    <w:p>
      <w:r>
        <w:t>IT: GE_GERICHTE ATAS/1076/2007 del 9 ottobre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$%&amp;'$'((&amp; )$*(&amp;+$'((&amp; ) ) )</w:t>
      </w:r>
    </w:p>
    <w:p>
      <w:r>
        <w:t>, ' # - ./. '((&amp;</w:t>
      </w:r>
    </w:p>
    <w:p>
      <w:r>
        <w:t>!"#$!%&amp; '"&amp; !("&amp; )&amp;*+,&amp; &amp;</w:t>
      </w:r>
    </w:p>
    <w:p>
      <w:r>
        <w:t>&amp; *** *#&amp;-.,./01 !%&amp;'"&amp; !("&amp; )&amp; * ,&amp; &amp;!"</w:t>
      </w:r>
    </w:p>
    <w:p>
      <w:r>
        <w:t>234020554 602156 0) 17 86%-&amp;9"1:;3.&amp; "&amp;""&amp;" '&amp;! (&amp;&amp;&amp;' !&amp; 1 ( %&amp; !!&amp; &amp;&amp; ? &amp;&amp; &amp; &amp;7 &amp; &gt; &amp; %%D &amp;"!&amp;&amp;(&amp;%%," 7 &gt;"&amp;&amp; E &amp; F / B ,&amp; ("% &gt;( ( &amp;&amp;B&amp;/8D7%%&amp; % % 1G%&amp;!/055=97 "" %&amp;&amp;%- ;5H!&amp;D&gt; &amp;("&amp;&amp;'&amp;!&amp;I%"B .I&amp; 8&amp;7 (&amp;&amp;%"% &amp; '&amp; %&amp;%" &amp;'!&amp; B /. #&amp; &amp;!!&amp; &amp;&amp;%,#&gt;'(&amp;%&amp;.&amp;7 ;7 *&amp;B(%%&amp;D!"%&amp;(&amp;!"D!" " (&amp; "B(&amp;!" '%&amp;&amp;" &amp; ' &amp; "%7 D&amp; ' &amp;!&amp; ( %&amp; &gt;( (# % %&amp;%&amp;BI E% !J% I D"'&amp;"&amp;&amp;'(&amp;""&amp;(&amp;D!&amp;%%"B%!&amp;&amp; &amp;! B .'&amp;"7 !&amp;&amp; %&amp;%&amp; B I ' &amp; B ( !&amp;&amp;!!!%&amp;!&amp; %'&amp;"% &amp; (&amp;&amp;&amp; &gt;'%&amp;&amp;K (&amp;%&amp;&amp; -&gt;( &amp;L&amp; ! /""D !%&amp;!&amp; !"&amp; 8&amp;7 G: 7 0 D9 "&amp; "&gt;&amp; &amp; %%&amp; '&amp; B %&amp;". &amp;&amp; &amp; % # !% "% K D (#&amp;&gt;&gt;(&amp;% &amp;"&amp; (&amp; &amp;&amp;//(&amp;""#&amp; " " !!&amp;&amp;</w:t>
      </w:r>
    </w:p>
    <w:p>
      <w:r>
        <w:t>234020554 6 &amp; &amp; '" %!&amp;7 47 "% 0 ' 0554 (&amp;!" &amp; E&amp; &amp; B D!&amp; "&amp;.'&amp; "%7%&amp;I&amp; "&amp; &amp;!!" &amp;!&amp;%-D&amp;&amp;&gt;(D.&amp; !L!&gt; "%(&amp;!"%%E% D" "&amp;'B" &amp; %&amp;&amp;%%&amp;%&amp;BIB /.7 " &amp; &gt; &amp;("&amp;&amp; .." (&amp;&amp;&amp;&amp; &amp; &gt; D&amp; ("&amp;&amp; ! &amp;!&amp;&gt;!&amp; M .I (&amp;&gt;(%'&amp;&amp; '&amp;)&amp;&gt; &gt;(I/."&amp;DD&amp;'!&amp;7(&amp;&amp;&amp;%&amp;%&amp; BIB/.&gt;" &amp;!&amp; !!.!%&amp;!&amp; %%&amp; !! &amp; ( &amp;7 &amp; B (I%&amp; !%&amp;!&amp; !"&amp; %&amp; L&amp; &amp; !&amp;D ( %&amp; &gt; &amp; .!&amp;%%)&amp;%%!-D&amp;('&amp;%"&amp;"'&gt;"%&amp; %" %"K (&amp;%&amp;.B&gt;% "D &amp;"D-7 37 1='0554&amp;&amp;"('&amp; &gt;L&amp;7 &amp;&amp;D!!&amp;'&amp;".&amp; -&gt; "&amp; &amp;-&amp;!/.N7 :7 / "%" "B( &amp; %&amp; &amp; 00!05547 &amp;."&amp; ""&gt;&amp;O?*&gt;&amp;E( &gt;'%F &amp;&amp;&amp;" !'% &amp;!%&amp;" &amp;'&gt; "&amp;!7 &amp;&amp;'&amp;"7E(!%!&amp;"&amp;"'%D &amp;&amp;7*&gt;&amp;E( &gt;&gt;(!(&amp;%'B(%&amp;&amp; &gt;&amp;&amp; ("&amp;/!&amp;&amp; (%%%7*(.&amp; &amp;&gt;E(%D"" B (&amp; 7 %%&amp;" % ! 8%- 4 ,."9E(&amp;&amp;'.!%%"&amp;&amp;!'&amp;8' ! "&amp;%-;97*&gt;&amp;E( &gt;!(L&amp;'"&amp;!(L&amp; ." ' 7 % %&amp;". ! D!! % &gt;( L&amp; !%&amp;A7 D!" ' F &amp; B &amp;&amp; %'7 ! &amp; (&amp;!" -&amp;&amp;"&gt;&amp;"%.!&amp;D&gt;((% (&amp;"L&amp;%&amp;&amp; . %&amp;&amp;%.7*&gt; / "('&amp; &gt;L&amp;' &amp; (!%# &amp;7 157 = E 0554 &amp; % &amp; %-6'/I ( (&amp;&amp;D.&amp;% 7 117 ( (&gt;L&amp; 1: E 0554 !%&amp;/ (!%# &amp;D!"'%#"(&amp; !%""&gt; &amp;</w:t>
      </w:r>
    </w:p>
    <w:p>
      <w:r>
        <w:t>234020554 6G2156 (&amp;% " &amp;","&amp; &amp;&amp;&amp; &gt;&amp; ("&amp;&amp; % %" B E7 % &amp; % F (&amp;!"7 107 !%&amp; ! &amp; &gt; ' &amp;&amp; &amp; I6 &amp; "/&amp;&amp; &gt;&amp; &gt;&amp;"%.7&amp; &gt; ""&amp;" " I%&amp;%"&amp;%-!%&amp;%&amp;&gt;L&amp;7 1</w:t>
      </w:r>
    </w:p>
    <w:p>
      <w:r>
        <w:t>/ % %D&amp;!&amp; ","&amp; '!&amp; !&amp;" E- &amp;!&amp; ! (!%# %&gt; &amp;/ (&amp; % " % %&amp;7 %% &amp;&amp;D (L&amp; .." B "&amp;" &amp;&amp; !! %F &amp;&amp; %"&amp; %" B !%#7 * D -' &gt; &amp; ("&amp;/!&amp; "&amp;&amp; /E&amp;'!&amp; . &gt; . "&amp;&amp; &amp; % &amp;&amp; % %"&amp;&gt; (%&amp; '/E&amp;D&amp; '&amp;%&amp;".D!! ' &amp;.'%"B&amp;&amp;&gt;(&amp;'&amp; &amp; "&amp;&amp; %%&amp;" I &amp; &amp; &amp;' &amp;7</w:t>
      </w:r>
    </w:p>
    <w:p>
      <w:r>
        <w:t>&amp;"! D!&amp; % &gt; &amp; &amp; &amp;" &amp;'!&amp; ! "" %B(I%&amp; &amp;- &amp;&amp;"!..&amp;&amp;&amp;"7 &amp;&amp; ".!&amp; &gt; !%&amp;!&amp; &amp; "&amp;" &amp; ( &amp;!&amp;D&gt;(.("&amp;&amp; "EB! (!BD'&amp;&gt; &amp; .'&amp;&gt;("&amp;&amp; " "B/&gt;&gt;(&gt;&gt; &amp;7 1G7 "&amp; 15 %&amp;!/ 0554 (&amp;!" ( %%&amp; B E&amp; &gt;&amp; '/&amp;" (%%B( &amp; &amp;"!&amp;"&amp; &amp; D E&amp; ' &amp; "%7 * D %% &gt; !%&amp;!&amp; !"&amp; &amp; L&amp; &amp; %&gt;(B !!&amp; &amp; ( &amp; %"' &amp;"!&amp; &amp; &gt;( &amp; % '!//&gt;B" !%&amp;!&amp; &amp;7( &amp; &amp;- %)&amp; &amp; ! J &amp;- "&gt;&amp; (&amp;'&amp; &amp;&amp;%&amp;&amp;&gt;&amp;-"&amp;"&amp; B I % &amp; &amp; %% &amp;7 *(.&amp; &amp;" &amp;(&amp;'"&amp; ."'(.&gt;&amp;'&amp;,M( %&amp;%" &amp;&gt;(&amp;/!%&amp;!&amp;&gt; "," I&amp;%'&gt;" !!.7 1;7 %-&amp;! "&amp;I%&amp;%% 15%&amp;!/0554 "&amp;". "BE.7</w:t>
      </w:r>
    </w:p>
    <w:p>
      <w:r>
        <w:t>234020554 6;2156 ) 17 D!"!&amp;B(&amp;7;=71&amp;7,7; .'(.&amp; E 89 /&amp; )&amp;&amp; &gt; &amp;&amp;&amp; %"' B Q&amp; ;= D" " %&amp; ."" &amp; = &amp;/ 0555 89 &gt; &amp; &amp;'BD" "Q6 &amp; 05!1:31897 *!%"&amp;%E. Q%-&amp;"&amp;/7 07 D" "%&amp;."" &amp; =&amp;/ 055589&amp;&amp;"'.1E'055 &amp;(%%&gt; &amp;L&amp;&amp;,"B!- %%&gt;-.%%/&amp;'.!!&amp;J D&amp;E &gt;!&amp; "&amp;!&amp;&amp;% &amp;8 $1 &amp;B(%%&gt;&amp; "' -E &amp;"'.8 $114: Q%-7 &amp; '&amp;&gt;&amp;"% &amp; &amp;!!&amp; ( &amp;"L&amp;% . %&amp;&amp; (&amp; =5 &amp;7 / %" !&amp;&amp;' 86%- 9 &amp; (&amp;;:&gt;(&amp;!"&amp;&amp;7 (&amp;"L&amp; . %&amp;&amp; "&amp;!&amp; &gt;&amp;" % '&amp; E &amp;&amp; &amp;L&amp;I!"%% "&amp; (&amp;7 15 E &gt;B ! ! D&amp;(&amp; "&amp;&amp;&gt;"&gt; %&amp; D ' % &amp;&amp;&amp; % &amp;&amp; -7 (&amp;"L&amp; . %&amp;&amp;&amp;(&amp;&amp;"%&amp;&gt;&gt;( ! %%&amp;&amp; &amp; (&amp; &amp;! D&amp; ("'&amp; %"E &amp; "!&gt; "!&amp;"&amp;&gt; "&amp;&amp;&gt;"&amp;7 (&amp;"L&amp; &amp;L&amp; &amp;&amp;&amp;K%&amp;% &amp;&amp;' %%&amp;DD!!&amp;"&amp;&amp;' "K&amp;(&amp;% &gt;(&amp; &amp;&amp;&amp;&gt; !- &amp;!" &amp;8 $104 " (&amp;!"&amp;"!&amp;;5H '"&amp;%7 G7 &gt;&amp;&amp;.&amp; "&amp;!(&amp;BE&amp;&amp;&amp;&gt;(&amp;!"" &amp; %&amp;&amp; ;5H%%&amp; &amp; (6 &amp; &amp; &amp; ( %&amp;&amp; ( &amp;%D%D8&amp;7=7197 &amp; &amp; &amp;&amp; &amp;&amp;&amp; !!./ &amp; '&amp; %&amp;"%,!%I&amp;"I&amp; &gt;!%!&amp; &amp;"%,#&gt;!&amp;%#,&gt;&gt;&amp;)!&amp;8&amp;7GK $ 10:G5G 70711000 (# ( !&amp;&amp;&gt; &amp;"'"!&amp; &amp; !!.&amp;%% &amp; &amp;&amp;&gt;( &amp;%' !L!!-7*'("'"!&amp;"&amp;(&amp;&amp;&amp;B &amp;" &amp; "% %%&amp; &amp;"&amp;&amp;&gt;&amp; D&amp;&gt; ( !&amp;&amp;","&amp;E.I!D &amp;&amp;!&amp; .!&amp; ( !" 8 $10:131 7 &amp; &amp; ', &gt;&amp; &amp; &gt;( %%&amp;&amp; B ( !&amp;&amp;&amp; E. &amp;,7&amp;"&amp; "&gt;&amp; (%- ,&amp;(I%" 'D&amp; "" "&amp;&amp;%%B&amp;)DD&amp; . &gt;(&amp;% &amp;' "&amp;&amp;%&amp; DF.""D'"%&amp;&amp;8 $ 10:131 7 ("&amp;"&amp;"/"% %&amp;.&amp;&gt;( %&amp;%&amp;BIB/.&gt;( '&amp; B% "DA8&amp;797 I&amp;/.D&amp;&amp; &gt;'&amp;!%." % !L" .&gt;/&amp;&amp;&amp;7(.&amp; (&amp;%.&gt;&gt; D. B (&amp;7 1 ( "D E% 8 $ 15= 0;5 7 (&amp;""% %&amp;B '"&amp;/&amp; '! "EB ( (&amp; .." (&amp;&amp; &gt; "'&amp;!&amp; %"" " &amp; &gt; "" !/-&gt;&gt;(%&amp;'B &amp; '7&gt;%&amp;%B %&amp;'&amp;&gt;!!&amp;&amp; '%%!&amp; &amp;!&amp;&amp;!&amp;&gt;!&amp; M .I (8 $:::K1:4= 0=4%705=97(&amp;%" &gt;("&amp;!%&amp;!&amp;D&amp;D%%&gt;((&amp; "&amp;!&amp; ' &gt;&amp;B(. I&amp;%&gt;!&amp;D(&amp;""%%&amp;B %&amp; ( " %(D&amp;&gt;('7*&amp; "DD&amp;&gt;(" %'&amp; '&amp; )&amp; &gt; &gt;( I /. "&amp; DD&amp;'!&amp;8 $ (&amp; !%&amp;!&amp; ("&gt; &amp;L&amp;&gt;D" %&amp;%&amp;BI /.&amp; !!.'I&amp; &amp;"7E. &amp;" '&amp; "&amp;! "&amp;%&amp;'!&amp; %&amp;&amp; "&amp;&amp; &gt; (&amp; % &amp; &amp; &gt; ! (&amp;&amp;&amp; (" %%)&amp; !! &amp; ( &amp; 8* 1::; 0: %7 3;97 &amp; ". ' %, ( I D!&amp; &amp;&amp; &amp; %'&amp; L&amp; "" "% !!&amp;( (&amp;8 $1:=G%74;97&amp;D E% &amp;&amp;&gt;E. (&amp;%"%(%%"&amp;&gt;D&amp; E.%" (I (/&amp;&amp;7("&amp;&amp;&amp;D ("&amp;&amp; D&amp; &amp;% &gt; %%"&amp;E &gt;&gt;(DD&amp;%B &amp;&gt;D &amp; %%%&amp;&amp;8 $ 11144 7;:401 (&gt;%'E. D "D %&amp;&amp; D&amp;&gt; D&amp; (L&amp; "&amp;/ !- "D&amp;/ %%&amp; !! % '!// (&amp;6B6 &gt; %"&amp;&amp;</w:t>
      </w:r>
    </w:p>
    <w:p>
      <w:r>
        <w:t>."</w:t>
      </w:r>
    </w:p>
    <w:p>
      <w:r>
        <w:t>'!/ %"% "&amp;7 DD&amp; % &gt;( D&amp; % L&amp; "" !&amp; !! ,#%&amp;,- %/7 ! &amp; ""!&amp; D&amp; "." './E. &amp;","&amp;&amp;I&gt;%&amp;% %//8 $10= ( !&amp;&amp;E. '&amp;&amp;&amp; &amp;D' ("8 $10= &amp;%" (DD&amp;' &gt; &amp; D&amp; %"&amp;&amp; ." '!/ %"% "&amp; &amp; &gt; (&amp;!%/&amp;%&amp;%! D&amp;&amp;%%"&amp;&amp; %D ( !&amp; (&amp; %' 8%%"&amp; &amp;%" %'K</w:t>
      </w:r>
    </w:p>
    <w:p>
      <w:r>
        <w:t>234020554 632156 R* S&amp;.'D, *M',. %7 010 T G;5K RUV2+W S&amp;.'D, S&amp;.,&amp;%D. 0" 7%7 ( &amp;&amp; %-6'/I E. (&amp;&amp;&gt; &amp;%% %7(#% D &amp;B ! &amp; (&amp; B'&amp;- &amp;&amp;7 &amp;&amp;&amp;&amp;6&amp;6'. &amp;%D""B(&amp; . %"&amp; &gt; %% "&amp;&amp; ! '&amp; &gt; I &gt;( %%&amp;"7 / " &amp; &amp;&amp;D (' &gt; &amp;&amp; %&amp; L&amp; &amp;'&amp;.&amp;!%"!&amp; !J,.% ( &amp;.!!&amp;''7%% (&gt;(%" ' DD"&amp; E&amp; &amp; ( &amp; D&amp; E% %"D"B&gt;(" "%! &gt;(.&amp;"&gt;E &gt;I%&amp;'%'&amp;L&amp; 6!!&amp;6% &amp; "DI&amp;"8 $101G4 7 0&amp;"D"K055GT;1;%7G05 7170T;13%7G &amp;%&amp;%"BI (&amp;G:"0&amp; E% %"&amp;"7 DD&amp; &amp; &amp; "%&amp;&amp; (.7 % !&amp; % &amp;&amp;&gt; "&amp;&amp;'"&amp;&gt;(!&amp;&amp;/%&gt;(B I% ,." % % ( ". 8D7 "&amp;6%&amp; 1G75:75=97 &amp;&amp;&amp;&gt;D&amp; &amp;/%'&amp;Y'%&amp;"B&amp; ("&amp;/!&amp; &amp; &amp;% D &amp; &amp; &amp;&amp; %""!&amp;%&gt;&amp;'&amp; !&amp;D &gt;((%B %&gt;&gt;(&amp;7(%%"BD&amp;'%&amp; " " (&amp;'6!L!7",. (&amp;6&gt;&gt;(&amp; '. 6 &amp; &amp; "/""!&amp;% &amp; (. &gt;B !!&amp;6B '&amp; %&amp;&amp; &gt;&amp;&amp;" &amp; &amp;&amp; &amp; &amp;'&amp; E &amp;(.%%"&amp;&amp;6%!6"8D7 !&amp;%%&amp; !L! &amp;97("% &amp;'&amp; &gt;" (&gt;(.'&amp;B &amp;!!&amp; "&amp;%"!&amp;Z ! &amp; '' 6&amp; % /&amp;&amp;Z 8D7 "&amp; 1G75:75=97 D&amp; &amp;(&amp;%" M .I '&amp; (</w:t>
      </w:r>
    </w:p>
    <w:p>
      <w:r>
        <w:t>234020554 6:2156 &amp;'&amp; &amp;&gt;(%'&amp; '&amp;)&amp;&gt;&gt;(I /."&amp;DD&amp;'!&amp;7 &amp;'&gt;&amp;&amp;D6&amp; %"&amp;%" &gt;!&amp;6 &gt;( . % ' B % "D &gt; I&amp; " &amp; %&amp;&amp;7D&amp;'&gt;!%&amp;!&amp;&amp;.I&amp;&gt;( &amp; "&gt;&amp; (I. ("!%&amp;!&amp;&amp;&amp;&amp;B&gt;&amp;&amp; - "'"!&amp;7%&amp; ' /&amp;&amp;D!%&amp;!&amp; &amp;(%"&amp;".I! "/ &amp;7 &amp;('&amp;DD&amp;%! .&amp;"&amp;" &amp; &amp;&amp; 6 !L! &amp; &amp; !"&amp; 6&amp; ( %&amp; &amp; &gt; % !%&amp;!&amp;(&amp;'' BD!!&gt;&amp;"&amp;"&amp;"6 %!!&amp;&amp;, (6B6%(.! ! .%7(&amp;('&amp;%'&gt;"&amp;.!&amp; !!&amp; D&amp;&gt; '!//&gt;&amp;("&amp;&amp;%!&amp;'&amp; !!&amp;7 &amp;B &amp;" &amp;!%&amp;!&amp; &amp;&amp; !!.&amp; "' &amp; (&amp; &amp; B (&amp; (. &amp; (&amp;%"&amp;"/"% 7&gt;&amp; '&amp;% (P&amp;"&amp;"(&amp;%%&amp;&amp;(%-%&gt;( B&amp;"&amp;"I ( %&amp;&amp;&gt;&amp;" &amp;L&amp;I!" %&amp; ' &amp;7 157 "&gt;&amp;(&amp;!""&amp;&amp;D "B" ;5H%&amp;&amp;%- &amp;I&amp;&amp;&amp;!!!%"'%7%&amp;L&amp;&gt;E&amp;"7</w:t>
      </w:r>
    </w:p>
    <w:p>
      <w:r>
        <w:t>234020554 6152156 )0 ) )</w:t>
      </w:r>
    </w:p>
    <w:p>
      <w:r>
        <w:t># 1.,</w:t>
      </w:r>
    </w:p>
    <w:p>
      <w:r>
        <w:t>17 "'/7 # 1.</w:t>
      </w:r>
    </w:p>
    <w:p>
      <w:r>
        <w:t>07 E&amp;&amp;7 %" &amp;.&amp;&amp;7 G7 D! %&amp; &gt;Q %'&amp; D! &amp; %"&amp; L&amp; " ==55G 9%' !&amp;- &amp; %/D!"!&amp;I&amp;730 D" " /D" " 14 E 055; 8 $9K !"! &amp; &gt; !&amp;D &amp; !# %'&amp;%&amp;.&amp; &amp; ! &amp;K &amp; L&amp; " / D" " % ' %&amp; % ' "&amp;&gt; I &amp; (&amp;7 G0 $7 %"&amp; L&amp; &amp; %- % &amp;'&gt;"!!!# %' '&amp;L&amp;E&amp;B('7</w:t>
      </w:r>
    </w:p>
    <w:p>
      <w:r>
        <w:t>.DD-</w:t>
      </w:r>
    </w:p>
    <w:p>
      <w:r>
        <w:t>XN V</w:t>
      </w:r>
    </w:p>
    <w:p>
      <w:r>
        <w:t>%" &amp;</w:t>
      </w:r>
    </w:p>
    <w:p>
      <w:r>
        <w:t>/*</w:t>
      </w:r>
    </w:p>
    <w:p>
      <w:r>
        <w:t>%D! %"&amp;L&amp;&amp;&amp;D"I%&amp;&gt;QBQDDD" " &amp;"%/&gt;%.DD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