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ATAS/1076/2004 vom 21. Dezember 2004</w:t>
      </w:r>
    </w:p>
    <w:p>
      <w:r>
        <w:t>GE Cour de justice, 2004-12-21, DE</w:t>
      </w:r>
    </w:p>
    <w:p>
      <w:r>
        <w:rPr>
          <w:b/>
        </w:rPr>
        <w:t xml:space="preserve">Quelle: </w:t>
      </w:r>
      <w:r>
        <w:t>https://mcp.opencaselaw.ch/entscheid/ge_gerichte_ATAS_1076_2004</w:t>
      </w:r>
    </w:p>
    <w:p>
      <w:r>
        <w:t>FR: GE_GERICHTE ATAS/1076/2004 du 21 décembre 2004</w:t>
      </w:r>
    </w:p>
    <w:p>
      <w:r>
        <w:t>IT: GE_GERICHTE ATAS/1076/2004 del 21 dicembre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!&amp;89999999999'#-:1);*'$"&amp;&lt;&amp; &lt;&amp;'&amp;# , $$=&gt; ' -&amp;# %?,$" &amp;@9999999999 8 $,66-&amp;1)24'+&amp;$;60 $&amp;&amp;. &amp; '&amp; -&amp; &amp;0&amp;$6;&gt;.451))*.</w:t>
      </w:r>
    </w:p>
    <w:p>
      <w:r>
        <w:rPr>
          <w:b/>
        </w:rPr>
        <w:t>E. 6</w:t>
      </w:r>
    </w:p>
    <w:p>
      <w:r>
        <w:t>17 1))2' $ 9999999999 $ $ -&amp; $&amp;&lt; &amp;%# $ $ -&amp; = $ 0&amp;% # "&amp;&amp; # $ -&amp; $ "#. :&amp; $&amp;&lt;&amp;% # $ : &amp;% $#&lt;## &amp;&gt;&amp;-$$&amp;&amp;%"&amp;--&amp;' #0( #&amp;%#$A #&lt;0&amp;&amp;%#$ &gt;&lt; &amp; / &amp;&amp;B #0$::C. D. 6D 1)))' "# $## $$ $ &amp; $ "/ &amp;-&amp;$&amp; #,$"&gt;&gt;&amp; $"/&amp;-&amp;$&amp; #B&amp;/," C &amp;&amp; " &amp;$" . ;. 61E&amp;1)))'$ 9999999999#$&amp;&lt;# +" &amp;$ " $ % $&amp;&lt; &amp;%# $ : &amp;% $ - #:'$&amp; 0*/1- #0( '$(# &lt;# :&amp;' # 0&amp;# $ 0&amp; &lt;0' 0 - #0( =:# $$&lt;0 0- #0$$ $$&amp; . -#%"# $ #$"## &amp; &amp;&amp; E&amp; $ 1; &amp; 1))2 $ $ 9999999999' #&amp;&amp; #$&amp; &amp; ' =&amp;% % "# # &amp; ( &lt;&amp; $ %&amp; E &amp;&gt;&amp;&amp; "F $ -&amp;' % #-&amp; - &amp;-&amp;$&amp; # $#&gt;&amp;&amp; &amp;-$# &amp;$?."&amp;&amp; #$ -&amp;# &amp; $177G$,17 1))2. 5. D1H 1)))'$ 9999999999'0&amp;&lt;&amp; 0#$&amp;%'#&lt; #$&amp;&lt;# +" &amp;$" $%&amp;$&amp;&lt; &amp;%# 0 #-,$$=$-&amp;&amp; &amp;&gt; &amp;&amp; $&amp; -&amp;' %"&amp;&amp; $&gt;$#&amp;&amp;.=&amp;%#%"#-&amp; &amp;&amp; $=: &amp;'&amp;-' $#$0&lt;$$6I&amp;. $-&amp; #-&amp; - ## &amp; &amp;&gt;$: $$&amp;&amp;% -&amp; 0 -&amp;%$0 .&amp; #$ -&amp;#&amp;$$&amp; &amp;-&amp; # # &amp; &amp;=&amp; - "&amp;&amp;:&amp;&amp; # % &amp; "# + &amp;&amp; $=&amp;. '&amp;=&amp; &amp; &amp; #$ -&amp;#&amp;$$57+*5G $ &amp;-&amp; #$ #. 4. &amp; #$&amp;&amp; $ D E-&amp; 6771' $ 9999999999 &gt;&amp;# ##$ $&amp;&lt; &amp;. &amp; #$ -&amp; #&amp;$$"# # &amp; &amp;=&amp; $&gt;&amp;##$ =#'&amp;$&amp; $57G</w:t>
      </w:r>
    </w:p>
    <w:p>
      <w:r>
        <w:t>31*4536776 /D314/ $ &gt;&amp; #&amp; $"&gt;&gt; 0(&amp;% &amp; F &amp; &amp; &amp;. &amp;&amp; -# %' &amp; # &gt;&amp; $ "&amp; ##' :- &amp; $ = $ #&amp; &amp; &gt;&amp;# &amp; #&amp;. *. 1*$#:6771':$ $"&amp; #&lt; &amp;&gt;&amp;B&amp;/ ,C'&lt;&amp; $":- &amp;&gt;&amp;$"/ &amp;-&amp;$&amp; # B&amp;/, C' #$&amp;&lt;# &amp; &lt; &gt;&gt; # "#$2 :6$#:6771. +&amp; ##&amp;$ $ -&amp;$57G$ -&amp; &amp;% #&lt;'## &amp; &amp;&gt;'&amp; &amp;&amp; - &amp;:&amp;&amp; # $" 0&lt;' %"-&amp; + "&amp;' -&amp; + "# :&amp; &amp;&lt;. "# $-&amp; &amp;&amp; $ 0&lt;' #-&amp; -= - -&amp;: &amp; =&amp;&amp;% $- ## &amp; &amp;&gt;$:#&amp;. : &amp;&lt;#%&lt; $"## &amp; &gt;&amp;'%"&amp; #$&amp; : J &amp; #&amp;&amp; %"&amp; -&amp; : $ &amp; &amp;.$ 9999999999'#$&amp;/&amp;$ '&gt;&amp;#% &amp; # #&amp;$ $ -&amp; $ 57 G &amp; - $ &lt; &amp;&amp; $+&amp; &amp;&amp;&amp;%$"#. 2. 5&gt;#-&amp;6776'$&amp;-&amp;&amp;$#$ &amp;&gt;&amp;$" #$# $ = $"&amp;-&amp;$&amp; # $ "&amp; ## ##$ -' &amp;$=#6771'--%"&amp;&amp; #&amp; -&amp; +57G %"-&amp;+"&amp;-&amp;+"# :&amp;'$$"&amp;$ &amp;&gt; &amp;,' : &amp;( &amp;#$"%F &amp;&amp;$6777B 88 6777C $" #$ &amp; $ 65 G &gt;&amp; $ &amp; $ $&amp;-&amp;&amp; &amp;.$&lt;#$"&amp;-&amp;$&amp; #&amp;&amp;## &amp; $45G. ). ; 6776' " &amp; + &amp; &lt;-&amp; $ &amp;B&amp;/,C#&amp;$&amp;% =$"&amp;-&amp;$&amp; #$ "##$&amp;-&amp;&amp;$#$ &amp;&gt;&amp;'&amp; 177G$,5 &gt;#-&amp;1))) $45G$,1&amp;6771&amp;&amp;% &amp;- &amp;=&amp;% &gt;&gt; #&gt;&amp;= =. 17. 62 6776' &amp; $&amp; $ + &amp; &amp; $ &amp; =&amp;% % "# $ "# -$&amp;%&amp; # &amp; # %" # &amp; $&amp;&amp;&amp;# &lt;' &amp; %&amp;&amp;$ &amp;$-&amp; #$=.</w:t>
      </w:r>
    </w:p>
    <w:p>
      <w:r>
        <w:rPr>
          <w:b/>
        </w:rPr>
        <w:t>E. 11</w:t>
      </w:r>
    </w:p>
    <w:p>
      <w:r>
        <w:t>$#&amp;&amp; $ D1 &amp; 6776' "&gt;&gt;&amp; $ "/&amp;-&amp;$&amp; # # #&amp;$ + "# &lt; B&amp;/, " C (# + "# $&amp;/ $"&amp;-&amp;$&amp; # $" $ D21 &gt;. $, 1 &amp; 6771 &gt;$# $&lt;# $"&amp;-&amp;$&amp; #$45G.E&amp; #$" $;6776.</w:t>
      </w:r>
    </w:p>
    <w:p>
      <w:r>
        <w:rPr>
          <w:b/>
        </w:rPr>
        <w:t>E. 16</w:t>
      </w:r>
    </w:p>
    <w:p>
      <w:r>
        <w:t>#&amp; $6E&amp; 6776'"#&amp; E # $#&amp;&amp; " &amp;$&amp; +" &amp;$" &amp;,</w:t>
      </w:r>
    </w:p>
    <w:p>
      <w:r>
        <w:t>31*4536776 /;314/ &amp;&amp; %"+ " &amp; $ $#&amp;&amp;. #&lt; &amp;&amp; # $#&amp; # &amp;&gt;&amp;$# ,-&amp;&amp;&amp;$ $&amp; $ "/&amp;-&amp;$&amp; #. # # &lt;&amp; # # $ 31*4536776/6/ . 1D. 16H 6776' # # - &amp;-&amp;$&amp; # $ =$"&amp;-&amp;$&amp; #%-$"&amp;-&amp;$.</w:t>
      </w:r>
    </w:p>
    <w:p>
      <w:r>
        <w:t xml:space="preserve">%&amp; - &amp;-&amp;$&amp; #' &amp; &amp;&lt;# % " "# &amp; # $" &amp; ##0 + =/( $# &amp; &amp;' % -&amp; &amp;$&amp;%# &amp; $ &amp; &amp;&amp; $ :0 % -&amp; -&amp;# 14 $ F &amp;. &amp;$"&amp;-&amp;$'" "-&amp; %&amp;( &amp;#$" 886777 &amp;&gt;-:'&amp; &amp;$"&amp;$ &amp;&gt; &amp;,$" $;K412&gt;.' "&amp; &lt;" &amp; #$ &amp;$" &amp;($$" :&amp;% % "&amp;$ &amp; &amp; &amp; :&amp; $ &gt;:&amp; &amp; $" &amp; 0 &amp;%.$$#$#%&amp; :&amp; # # = $ &gt;$ &amp; ( $ $ $ &amp;. ,# &amp;$0&amp;=$:0$" &amp;-&amp; ## &amp; $" &amp; : % = $"&amp;-&amp;$&amp; # # &amp; $ 45 G %" $&amp;&gt;&gt;# $ &amp; F &amp;&amp;-&amp; -&amp;&amp;&amp;$ =. '" &amp; $H &amp; &amp; ( -&amp; %&amp;&gt;&amp;# = $ $ &amp;-&amp; # &amp; ## &amp; &amp;-. 1;. #-&amp;$62-:6776'" #E $- %$ =$"&amp;-&amp;$&amp; # %"&gt;&gt; ## &amp; &gt;&amp; = % : % &amp; "(&amp; "# &amp; &amp; &amp;%:. $&amp;-&amp;&amp; $ #$ &amp; &gt;&amp; -&amp; &amp; ( $ "&amp;$ &amp; &gt; &amp;,$&gt;&amp; $&amp;#:$ &lt; %"-&amp; $"&amp; -&amp; + "# :&amp;. </w:t>
        <w:tab/>
        <w:t xml:space="preserve"> &amp; &amp;-&amp;$&amp; #' $&amp; # &amp; = -&amp; F &amp; % &amp;. ' &amp; /&amp; $H &amp;&amp;0&amp;$64&gt;.)7&amp;&amp;%# $&amp; '% = $"&amp;-&amp;$&amp; # &amp; $# $ 4;') G. "&gt;&gt;&amp; &amp; &amp;# # E&amp;$$&amp;:&gt;#$#$BL C &amp;,&amp;&amp; , 0# &amp;% &amp; $ =$"&amp;-&amp;$&amp; #'%-&amp; F &gt;&amp;=# &gt;&amp; -$. 15. #&amp;% $ D7 E-&amp; 677D' &amp; # $ &amp; &amp;&amp; , :&amp; &amp; $ $ = $"&amp;-&amp;$&amp; # &gt;&gt; #. + -=&amp;%#%&amp;&amp;-&amp;$&amp; #-&amp; :&amp;% ##0+"=/( %&amp;&amp; #-#&amp;%$ % "# &amp; ## F $ -&amp; "#- &amp;$-. =&amp;%#%"= &amp;&gt;$" 886777$-&amp; &amp;: $ # + &amp; &amp; ( $ $ &amp; :, 1 B -= =&amp;&lt; M0 $&amp;&gt;&gt;&amp;&amp;C</w:t>
      </w:r>
    </w:p>
    <w:p>
      <w:r>
        <w:t>31*4536776 /5314/ :,D&amp;&amp;%"&amp;"-&amp; $":$-#$# .8 ' = $"&amp;-&amp;$&amp; # "#-&amp; + 44'42 G' %&amp; &amp; $&amp; $&amp; + &amp;,. 14. $&amp;% $ 1) &gt;#-&amp; 677D' " &amp; #&lt; &amp; # $ &amp;. 1*. # # &amp;$"&gt;&gt;&amp;&amp;:$#-&gt;&gt; 1H 677D. 12. &amp;##$12-:677D$#+" +"=/( $ '&amp;:$#$$#&amp;$&amp;&amp;$&amp;% &amp;-&amp; #, =&amp;&lt;&amp;:-$&amp;$ $ $ &amp; &amp;% &amp; % &amp; ? $ =#&amp;0N&amp; "&amp;# &amp; $-'='0&gt;$"#%&amp;. 1). &amp;$12$#:677D'" #$%"&amp;(-&amp; &amp;$#&gt;# + &amp; $ 65 -: 677D # :&amp; $&amp;-&amp;&amp; $ #$ &amp; &gt;&amp;. $&amp;,-&amp; %'$",&amp;&lt; &gt;&amp;&lt; $&amp;' &amp; $' $, 1)))' &amp;-&amp; # #&lt;, $ &lt;$ &amp; ## $#&amp;%$"# &amp;&amp; #'&amp;&amp;%$$&lt; $ &amp; ## $ &amp;&amp; # &amp;%. # &amp; 0:&amp; # '&amp; #+&gt;&gt; $ -=( &gt;&amp;-%&amp; #&amp;&amp; %" &amp; # + #$ + $ M0 #&amp; + $&amp; &amp; %"&amp; ( &amp; #&lt; $ $ -&amp; B: $" &amp;&amp; &amp; $ &gt; &amp;:&amp;&amp; # $"&amp;$$C.</w:t>
        <w:tab/>
        <w:t xml:space="preserve"> &amp;&amp;-&amp;$&amp; #'&amp;&amp;&lt;#%&amp; 0&amp; $ - $ "&amp;-&amp;$&amp; # # &amp; $ 6; &gt;. 45' %&amp; $&amp; &amp; $ : $# + -&amp; $ ( O P ( $ "=#&amp; &amp;&amp;%&amp;&gt;&amp; &amp;#&amp;$?B $ &amp;&gt;&amp; &gt;#$#$&amp; #C."# &amp; $ '%&amp;'&amp;' "&amp; E&amp;$-&amp;0&gt;$"#%&amp;'"( # . 67. &amp;$)&gt;#-&amp;677;'" &amp;@99999999998 #$&amp;: $#%"&amp;# &amp; &amp;&amp;:$$&amp;"&amp;&amp; (-&amp;0$&amp; &amp;$&amp;-&amp;$&amp;#+"#&amp; &amp;$ &amp;$ '&amp;%' ' $&amp;"&amp; # #0&gt;$"#%&amp;'"( # . E&amp; 0- &amp;$&amp;$ &amp; :##&gt;&amp;&amp;# E%"677;. 61. #&amp; $ 1) 677;' &amp; #&lt; &amp; # $ &amp;. &amp;&lt;# % &amp; &amp;-&amp;$&amp; # -&amp; F &gt;&amp;=# &gt; &amp; $ &amp;$&amp; &amp; $ "( % = $# &amp; &amp;% &amp; $ #$ + &amp; #%&amp; :. $# &gt;&amp;"(# &amp; -&amp;:"(&gt;&amp; # &amp; #&amp; #. &amp; = &amp;&gt;'$&amp;-&amp; $##&lt; &amp;$&amp; 6777 $ 7.55 &gt;. "0 F % - &amp; &amp;- #-(&amp;</w:t>
      </w:r>
    </w:p>
    <w:p>
      <w:r>
        <w:t>31*4536776 /4314/ &lt; &amp; &amp;&amp; $ 7.47&gt;."0. &amp; ## #%"&amp; ( -&amp; &amp; $ :' $ &amp; $"&amp;-&amp;$' #&lt;&amp; $ :#-( -==&amp;&lt; M0$&amp;&gt;&gt;&amp;&amp; &amp;&gt;&amp;#&amp;&amp;#$,% -&amp; &amp;-&amp; #$?.8'$&lt;#$"&amp;-&amp;$&amp; #"#-&amp; + 44'2 G. $&amp; #&lt; -# % ( $ -&amp; $$ &amp; #+&gt;&gt; $ -=( &gt;&amp;&amp;#-&amp;$" # &amp; &lt;## #-#+$&gt;$ $= #&amp; # -= # &amp; #&amp;. &gt;&amp; &amp;&lt;#%" "-&amp; &amp;&gt; &amp;&amp;$#&amp; &amp;$&amp;% -&amp;&amp; % &amp; -$"&amp;-&amp;$'%&amp;$&amp; + #&amp; #. 66. $$5&amp;677;'&amp;:$##"$ " $# &amp; $ " ' $ " $ $ &amp; $ = &gt;&amp; $ &amp;&gt;&amp; &amp;$,% # &amp; $&amp;&amp;&lt;# $#&amp;&amp; $ D1 &amp; 6776 $ " ' # $ $&amp;&amp;&amp;# 8&amp;."$&amp;# #&gt;&amp;=#2E&amp;677;. 6D. &amp;$65&amp;677;'" &amp;&gt;#&amp;:$#%"&amp; # &amp; +"$&amp;&amp; # &amp; $"=.0&amp; &amp; &gt;&amp;: &amp;,/-:$"$&amp;&gt;&amp;$&amp;%#- :- &amp;#&amp; . 6;. &amp;$;E&amp;677;'" #&lt; #$&amp;:$#%"&amp; # &amp; + "$&amp; $ Q &amp; &amp; &amp;&lt;&amp;= $ - $# '+-&amp;$ $#$ &amp; &amp;#&amp;# &lt;'-&amp; # # &amp;&gt;&amp;#$=- $#&amp;&amp;$D1E-&amp; $1) :677D.$=$#&amp;&amp;&amp; #&amp;$$ &amp; &amp;#&amp;# &lt;. 65. $ &amp;$$ &amp;$2E&amp;677;'&amp;$ $&amp; $# $ &amp; $ " &amp; @9999999999 8 $ $#:1))*$%&amp; &amp; %"&amp;$&amp; #$ $# $ 24&gt;.-&amp; # #(#&amp;$ -&amp;.=&amp;%#%'" &amp; ( $#E+ -&amp;# $ $# &amp;'&amp;0&amp; &amp; %% &amp;$ &lt;&amp;$ &amp; #&amp;$#'&amp;%&amp;#&amp;&amp; +" &amp;.#&lt; &amp;&amp; # - &amp; $ &amp; &amp; $ &gt;&amp; % " # &amp; -%# #&amp;$$ &amp; &amp; &lt;&amp;&amp;&amp;$ &gt;&amp; %"&amp;-&amp; $$#&amp;&amp;%&amp; 0:&amp; &amp; 8&amp; $$#&amp;&amp;. 64. $"$&amp;$ &amp;$ &amp;$4E&amp; 677;'"</w:t>
      </w:r>
    </w:p>
    <w:p>
      <w:r>
        <w:t>% $#&amp;&amp; &amp; &amp;&lt;&amp; "&amp; $H # $ &gt;&gt;&amp; -</w:t>
      </w:r>
    </w:p>
    <w:p>
      <w:r>
        <w:t xml:space="preserve">31*4536776 /*314/ $&amp;&amp;8&amp;$ %"# &amp; $&gt;&amp; :. $&amp; &amp;$$#&amp;&amp;$" D1E-&amp;677D' F #&amp;$ $ % $#&amp;&amp; # %&amp; -&amp; # # $# $&amp; . </w:t>
        <w:tab/>
        <w:t xml:space="preserve"> +" '&amp;%$#&amp;&amp;$D1 E-&amp; 677D "-&amp; # "# &amp; $ $&amp;&amp; $ . =&amp;%#%"&amp;&gt;&amp; &amp; &amp; &amp; $#&amp;&amp;' #0# %'$ 0( 0,'&amp;0&amp; &amp; %&gt;&gt;&amp;&amp; E&amp; .-#%"# &amp; E" %&amp;"# &amp; $# &amp;#&gt;$$ &amp; &amp;&lt;. &amp;&amp; # "&amp; &amp; &amp;: $ # , $ "=/ ($,%$&amp;"-&amp; #$+&amp;-(#14 E&amp;677;.&amp;:&gt;&amp; $&amp; +%F &gt;&amp;=#$#&amp;+&gt;&amp; : - $ E &amp; $ #&amp; %" $#&amp; &amp; $# = &amp;#&amp; # &amp;'&amp;%&amp; &lt;$#+E&lt;. 6*. 1; E&amp; 677;' %F $ &amp;: $ # $ * E&amp; 677;' "=/ ($ &amp; &amp; &amp;&gt;&amp; $&amp;$"# #1))4 1))*&amp;&amp;%"= &amp; $ &amp;$&amp;-&amp;$1))*.</w:t>
      </w:r>
    </w:p>
    <w:p>
      <w:r>
        <w:t>%&amp;&amp; &amp;$&amp; #$'$ $"#&amp;&lt; '&amp;=&amp;%# % ' $ &amp;-&amp; # $ ?' -&amp; -# $ - &amp; &amp; $ &amp;&amp; $ &amp; 8&amp; $ - &amp; &amp;-$ -&amp;$ &amp;&amp;$ &amp;$ $,- B&amp;/, C. " . 6; $ #-(&amp; " &amp; $ &amp;$&amp; # &gt; &amp;$ &amp;N:&amp; '$#:1))*' -&amp; -&amp;# 0 &amp;&amp; #N'&amp;%&amp;-&amp; 0#"&amp;$&amp; #( &amp;-$61&gt;.57E$ -&amp;.8" &amp;'&amp;$&amp; #"# &amp; &amp;$## &amp;$# &amp; 8 "# &amp; #% &amp;=0&lt;&amp;&amp;+"&amp;A -.&amp;'"# &amp; #%E# -&amp;#'%&amp;=&amp; :$ $' %E&gt;#&amp;#'-'$&amp; . 62. &amp; $ 1;E&amp; 677;' &gt;#&amp; &amp;+" $ $#&amp;&amp;$D1E-&amp;677D$" '%&amp;&amp;-&amp; # #### $&amp;. #&amp;&amp;-&amp;$&amp; # - %"&amp; ( -&amp; &amp; $ $ &amp;$&amp; # %"&amp; -&amp; ? 1))*' - ' &amp;$&amp; ##&amp;&lt; . 6). 64E&amp; 677;' -#%&amp;$&amp; #$##&lt;&amp;, $# $ $&amp;&amp; &amp; $ -&amp; 0:&amp; &gt;&amp;&amp; &amp;$&amp;$# &amp; # &amp; &amp;+ &amp; &amp;. -$ $&amp;$&amp; #-# $ ,#&lt;&amp;'&amp;&amp;&amp; % - # &amp; :&amp; ,&lt; "= &amp;' &amp; :&amp; %"&amp; # &amp; &amp; :%"&amp; &amp; &amp; ## $-+$&amp;$# &amp;. &amp;&amp; #% &amp;$&amp;-&amp;$1))4 $#: 1))*&amp; -#+#$.&amp;&lt;#%'-$&amp;&gt;&gt;&amp; # #</w:t>
      </w:r>
    </w:p>
    <w:p>
      <w:r>
        <w:t>31*4536776 /2314/ - $ "# &amp;-&amp;$&amp; #' # 0$ $" &amp; ##0&amp;% + "=/(# &amp; -&amp;,. D7. $#&amp;&amp;&amp; &amp;$D7H 677;'" E #"&amp; &amp;&gt;# 1; E&amp; 677;' &gt;&amp;# $#&amp;&amp; $ D1 E-&amp; 677D # % "#-&amp; # $+ &amp;% $ $"&amp;-&amp;$&amp; #$,1E-&amp; 677;' $$&amp;&gt;&amp; &amp;#&lt;&amp; &amp;--+ $ .#&amp;$ $ % +/-&amp;$&amp; #$$#&amp;&amp;$D1E-&amp;677D&lt;#-&amp;$ &gt; # - %" &amp;&gt;&amp; &amp; &amp;#$&amp; "-&amp; # # E&lt;# #&amp; &amp; &amp;:' &amp; " ' &amp; &amp;/F' - "- $ #$ &gt;&amp; % "# &amp; E " %&amp; -&amp; #$&gt;$$&amp; &amp;&lt;.8&gt;$'" =&amp;%#%',= &amp;&gt; &gt;$&amp;$$ # &amp;&gt;&amp;"=/( $#$' -&amp; , 0#&amp;: $ 47KD57 &gt;. 55 1))*. &amp; &amp; 0 # &amp;' &amp;$&amp; #$'$ $"#&amp;&lt; '&gt;&amp;I&amp;# &amp;%'1D, &amp; &amp;$&amp; # $ - $ 4KD7; &gt;. -# &amp; $ &amp;$:M &amp; . &amp;$= &amp;+"#1)))'&amp; &amp;-&amp;$&amp; #"#-&amp; &amp;&amp;+47K)15&gt;. ,: $65G'&amp;$ - -&amp; &amp; $ &gt;&amp;= $&lt;# $"&amp;-&amp;$&amp; # $ 45'; G' &amp;&gt;&gt;&amp; -&amp;$&amp; + &amp;,$"/&amp;-&amp;$&amp; #.$#&amp;&amp;$" &amp; $$&amp;/ # &amp; $,&amp; E &amp;&gt;&amp;#&gt;$. D1. #&amp; $1 :677;'"#&amp; E #+" $ $#&amp;&amp; ' #: ' + - &amp; $ =/( ' &amp;&amp; '+" &amp;$$#&amp;&amp;$D1&amp;6776" '+ " &amp;$% $#&amp;&amp;$D1E-&amp;677D$" '+" &amp; $" &amp;, + $ &amp; $ " + - #%&amp; : &amp;$&amp; #+ &amp; $ &amp;&amp; &amp;=0&amp;$&amp; +$&amp; &amp;. $":$ -# % $#&amp;&amp; # $ " # &amp; : &amp;&gt;%$&amp;&amp;-&amp; E# #+,-. &amp;' $#&amp;&amp; $ " D1 E-&amp; 677D "-&amp; # "# &amp; $ $&amp;&amp; &gt;&amp; "# $ $ &amp;' &amp; :&amp; %" "-&amp; # #-: &amp;&gt;&amp;#.8&gt;$'&amp;&amp;&lt;#%$$ &gt;&amp;= &amp;$-&amp;-&amp;$&amp; # %"&amp; &amp; $$&amp;&gt;&gt;# $#&amp;&amp;"# &amp; &amp; % #&amp;&amp; #+$# &amp;-&amp; : $&lt;# $"&amp;-&amp;$&amp; #$&amp;&gt;&gt;# .=&amp;%#%'-&amp;-&amp;$&amp; #'&amp;(-&amp; &amp; $$ -$46K)71&gt;.451))*B57K4D4&gt;.55RDKD)2&gt;. $"&amp;$&amp; # $ &amp; R 6K54D &gt;. 17 $"&amp;$&amp; # E&amp;, -#</w:t>
      </w:r>
    </w:p>
    <w:p>
      <w:r>
        <w:t>8 88 R4KD7;&gt;.$"&amp;$&amp; #$-C.# &amp;#+ 1)))'-&amp;-&amp;$&amp; #"#-&amp; +4DK;2)&gt;.)7'%&amp; &amp; $&gt;&amp;= $&lt;#$"&amp;-&amp;$&amp; #+44'2G,&amp;--$"&amp;-&amp;$$61K746 &gt;. -#%"&amp;&amp; %&amp;&amp; $-"# &amp; ##-$1))) $6776 &amp;</w:t>
      </w:r>
    </w:p>
    <w:p>
      <w:r>
        <w:t>31*4536776 /)314/ -$-$ $&amp;,#.&amp;:$#&lt;&amp; # #$ 3674;3677;/6/ . D6. $$* :677;'&amp;:$#$#E &amp;$ 31*4536776/6/ 3674;3677;/6/ 31*4536776/6/ ' &amp;&amp;$$1 :677;+" '"&amp;-&amp; #+#$$"&amp;&amp; 5 -: 677;' &amp;&amp; $ - &amp;-&amp;$&amp; #' #-#&amp; $#$. DD. #$;-:677;'" &amp; #$&amp; &amp; % $ D7 H 677; $ $&amp;-&amp;&amp; $ #$ &amp; &gt;&amp; &amp; $&amp;-&lt; $"#&amp; &amp; % + &gt;&amp;= &amp; $ &amp; =##$ #- &amp;.=&amp;%#%##$ $ $&amp;-&amp;&amp; $ #$ &amp; &gt;&amp; $ 5 &gt;#-&amp; 6776 65 -: 677D # &amp; # &amp; &amp; # $ #&gt;# # &amp;$&lt;&amp;'&amp;%&amp;$- -&amp; # # &amp;&lt;# &amp; . " # %' &gt;# + E&amp;$'# &amp; $# &amp; #$+&amp;$- =&amp; $$#: $$&amp; + '&amp; '"' "# 1))). " &amp; &amp; % $&amp; &amp; ? "#1))*# &amp; $47KD57&gt;.55 $47K)15&gt;.,# &amp; &amp;1))). "(-&amp; &amp;$E &amp;&amp;-&amp;$&amp; # &amp;$" -#</w:t>
      </w:r>
    </w:p>
    <w:p>
      <w:r>
        <w:t>8 88 . D;. &amp;$17-:677;'#&amp; # # &amp; &amp;&amp;&gt;#%# &amp; &lt;$#+E&lt;. - 1. &amp;&lt;-&amp;"&lt;&amp; &amp;E$&amp;&amp;&amp;BC# #$&amp;&gt;&amp;# &amp; &amp; #'$, 1H 677D'&amp;: $&amp;'#$5E&lt;' $ #&amp;$ -&amp;/#&amp;$ '5# 14E&lt;B .1 . 54C. 8&amp; +" &amp;$"# &amp;$14E&lt;'&amp;:&gt;#$# 6*E-&amp;677;B L1D7174C'$&amp;&lt;-&amp;$ #'1D&gt;#-&amp;' $&amp;&amp; &amp; &amp; &amp;&lt; &amp;: $ &amp; $ &amp;#&lt; + &amp; E&lt; &amp; &amp;' ' $ " $ "# &amp;$-=E&lt;. 6. &gt;# + " . D . D $ $&amp;&amp; &amp; &amp; &amp;' &amp; $&amp; - " #-&amp;&lt;$&amp; $ $- &amp;&amp; $ &amp;, $"/&amp;-&amp;$&amp; # # # &amp; $"&gt;&gt;&amp; &amp;: $&amp;' &amp; &amp;%' &amp;</w:t>
      </w:r>
    </w:p>
    <w:p>
      <w:r>
        <w:t>31*4536776 /17314/ &amp;,$"/&amp;-&amp;$&amp; # B&gt;. .54C.# $ &amp;:$# &amp;&amp;# :&amp;E&lt;$$",. D. #-&amp;&lt;1E-&amp;677D' J $&amp;&gt;&amp; &amp;$ : $&amp;&amp; &amp; #&lt; $ $&amp; $ &amp;. 8 #&amp;'&amp; $-&amp;%$&amp; K&amp;%$&amp; F 0#+&amp;, $&amp;&amp;%,&lt;&amp;: -&amp;&lt; Q &gt;&amp; E&amp;$&amp;% $# &amp; $&amp; B L16*;4*&amp;$.1' 164 1D4 &amp;$. ;: #&gt;#C. -0' %&amp; #$' +$#&gt; $,&lt; &amp; &amp; &amp;'-$&amp; K&amp;% #-$,E$ #-&amp;&lt;B L11*)D&amp;$.4:'116 D47 &amp;$. ;S ! 1))2 T D* . D14 &amp;$. D:C. K %&amp; #$ &amp; $&amp; , 1 E-&amp; 677D $- &amp;: # &amp;,$K&amp; #&lt;&amp;-,&lt;$ #$ $ $&amp;&amp; &amp;$#$ $$&amp;&gt;&gt;# &amp;#&amp;$&amp;&gt;&amp;# . ;. %&amp;$##6E&amp; 6776+" $$#&amp;&amp;$ D1&amp;6776$" '"#&amp; -:&gt;# = .4) 2;$&amp;&gt;#$#"/-&amp;&amp; -&amp;- $67$#:1);4 B 8C&amp;:. $ '% &amp;$-&amp;&amp;$#&amp;&amp;$D1&amp;6776# $ " -:$,%"##&amp;$&amp; + /+' #&amp;$ E' 8&amp;. 8" .55 '"&gt;&gt;&amp;$"/&amp;-&amp;$&amp; #B&gt;&gt;&amp; C# ' ,&lt;&lt;##'&amp;$ $%"# $&amp;&amp;&amp;# Q&amp; =$&amp; = &amp;.&amp;&gt;#$#,&lt;# $ #&amp;=." .;7.1 . #&amp;%" # &lt;&amp; =&amp;$$"&gt;&gt;&amp; $ $" &amp;-&amp; #$%# $&amp;&amp;&amp;#. "&gt;&gt;&amp; # $ "&lt;&amp; $ $$ $$ #$B .;7.D C.</w:t>
      </w:r>
    </w:p>
    <w:p>
      <w:r>
        <w:t>",'$#&amp;&amp;#$" %"# $&amp;&amp;&amp;#+,-' %"&gt;&gt;&amp;&amp; &amp;#"&amp;&lt;&amp; $,%"&gt;&amp; -&amp;$#&amp;&amp; $&amp;&amp;$ +,-.J &amp;&amp;%" %"</w:t>
      </w:r>
    </w:p>
    <w:p>
      <w:r>
        <w:t>&amp;$#&amp;&amp;$D1&amp;6776&amp;&amp;%"&amp;"&amp;/F$&amp;$ &amp;$ &amp;4E&amp; 677;.'$#&amp;&amp;$ &lt;&amp;# &amp; '&amp; :.&amp; # $"&amp;# &gt; &amp; #&amp; $ Q "&amp; $# &amp; $ -&amp; &amp; $&amp;" &amp;&amp;$#&amp; #$ $&amp; 0# &amp; &amp; $ ( ##$# $#&amp;&amp; # B!. ! 3 . UV' 80W&amp;N&amp;0 W &lt;0 0&lt;' M'</w:t>
      </w:r>
    </w:p>
    <w:p>
      <w:r>
        <w:t>31*4536776 /11314/ 1)*4' . 6;6/6;DC. $ $ ":&amp;&amp; # &amp; # " &amp; # 0&amp;&amp;":&amp;&amp; #. #%&amp;(&amp;$"$#&amp;&amp;$D1&amp; 6776# $" B&gt;. 8XD4*3677;$1)&amp;677;C.#% ' $6E&amp; 6776$-&amp; :E . 5. $##1 :677;+" $$#&amp;&amp;&amp; &amp;$ " $D7H 677; &amp;&gt;&amp;#1 :677; -:B .54'5) 47 C. 4. &amp; &amp;&lt; $ =$"&amp;-&amp;$&amp; #$ .&amp; ##&amp;$ $ -&amp;$ " ", #'" &gt;$ &amp; # #&amp;$ $ -&amp; $ 57 G &amp; #-&amp;$ $ $1*$#:6771. *. 8&gt;$'&amp;:$#,-%'$#&amp;&amp;&amp; &amp;&amp; &amp;&lt;&amp; ( # # $ $ $ D7 H 677; &amp; # $ &gt;&amp; E&amp;$&amp;% $# &amp; + 6776' # &amp; &amp;&lt; =&amp;# + &amp;, $ $&amp;&amp; &amp; $ $ ,&lt; -&amp;&lt; E%" D1 $#:6776.$&amp;&amp; &amp;#&lt; $,&amp; #$&amp; . 2. C" .;.1 &amp;%"&amp;-&amp;$&amp; # $&amp;&amp; &amp;$&amp; #$&lt;&amp;' ## $ &lt; $#' %&amp; # $" &amp; + # 0(&amp;%' - $"&amp;&gt;&amp;&amp; #&lt;#&amp; '$"$&amp;$" &amp;$ .8K .;.6 'K&amp;-&amp;$&amp; # # #-$,%K ' &lt;-&amp; #' + -&amp; $&amp; = &amp; &amp;$# &amp;.%"&amp;-&amp;$&amp; #&amp; '&amp; #&amp;'$0% '%"$&amp;&lt; &amp;#$&amp; &amp; &amp; ##&amp;&amp; %&amp; &amp; #-&amp;$$&amp;&amp; &amp;&amp; $&amp; #$ -&amp;B $&lt;&amp;CB L 16*6))C. " .62.1 #-&amp; %K#$&amp; + K&amp; &amp;-&amp;$+;7 &amp;. $"% &amp;"## &amp;-&amp;$&amp; #$;7 '$"$&amp;&amp;-&amp;$&amp; #$57 &amp; &amp;,$,4463D G &amp; $"&amp;-&amp;$&amp; #. &amp;1E-&amp;677;$ ' &amp;/% $ $H$,47G$"&amp;-&amp;$&amp; #B- .62.1 C.0N# &amp;&gt;' $&lt;#$"&amp;-&amp;$&amp; #$&amp; F $# &amp;#:$"&amp;$-. '-$ -&amp;%"&amp;-&amp;$&amp; : &amp;=? " &amp;-&amp; # % " &amp;: $ $ &amp;' , =# &amp; #- $ $ #$ &amp; $"&amp; &amp;#%&amp;&amp;:#$0#$ -&amp;' #-%"&amp;&amp; : &amp;"&amp;"# &amp; &amp;-&amp;$B .62 6 C.&amp;$-"&gt;&gt; ',&lt;$&amp;&amp;'0&amp;&gt;&gt; &amp; = % &amp;: $ $= - &gt; " - " ' $&amp;&gt;&gt;# $ =</w:t>
      </w:r>
    </w:p>
    <w:p>
      <w:r>
        <w:t xml:space="preserve">31*4536776 /16314/ $"&amp;-&amp;$&amp; #B# 0$&lt;##$&amp;$-S L162D7&amp;$. 1'17;1D4&amp;$.6 6:C. 8 $# &amp; '$&amp;$-$K &amp;62&amp;# 6 ' =&amp; $ K- $ $&amp; + #- ' &amp;&amp; % $&amp;&gt;&amp; &amp; &amp;&lt;&amp;&gt;&amp; &amp;- $ $# 0( 0# &amp;% $# &amp; -E%K $$#&amp;&amp;%&amp; $#% $&amp; + B L1621*;S L :&amp;#$12 :6776 *41371' L :&amp;#$66H 6776;;7371C.- &amp;-&amp;$&amp; # $# &amp; &lt;## $", $&amp; &amp; % "# : - " &amp; + #B1))1.DD6C. 0&amp;&gt;&gt;-$"&amp;-&amp;$' #&gt;#'E&amp;$'+ %"$ :=$&amp;. &amp;:&amp;&amp; # &amp;&amp; % "# " &amp;' , - $ " &amp; + #' &amp;-&amp; # &amp;-$ &amp;-&amp; # &amp;-- F &amp;: $$&amp;B L16;D66S86777.25C. #&lt;$' &amp; &amp;%$ "&gt;&gt;&amp; &gt;#$# $ &amp; &amp;%' %&amp; $&amp; &amp;&lt; &amp; &amp;- $ %&amp;&gt;&amp; &amp;'$&amp;$" &amp;-&amp; # =' &amp; $"&amp;&gt; &amp; &gt;&amp;:. #&gt;, + &amp; &amp;% $ &amp; : $$&amp;# &gt;$ E#$&amp;- B L165D6S &amp;%8 1)))&lt;126C. :,' &amp;$#&amp; $&gt;&amp; % &amp;F0 +$"&amp;-&amp;$=&amp;&lt; %"#$&amp; $&amp; $ &amp; &amp;%. &gt;&amp;' $ $#$ &amp; $&amp;- F &gt;&gt; # $ &amp;, 0# &amp;%' &amp; &amp; $ ": $ &amp; $ &amp;&amp;'$: $$# &amp;'+ &amp;$$# &amp; &amp;%' - $"&amp;-&amp;$ %&amp; # &amp;= &amp; - #&amp;%=&amp;&lt;&amp;:$ &amp;-&amp; # &amp;:-&amp; #$ -&amp;#&amp;$ $ "&amp; ##. $#$ &amp; $&amp; F ## &amp;% ' &amp; %"&amp;=&amp; $&amp;$&amp;%"&amp;$"$&amp;&gt; ' "# -&amp; ##&amp;$$ -&amp;0#$ -&amp;%"-# #&amp;%&amp;&gt;#&amp;+(.&amp;'&amp;"( &amp;$#$+$$#$ &amp;$&amp; &amp; 0$&gt; &amp;$# &amp;&amp;&amp; &amp;&amp;#0$&amp;'"M&lt;'#$-&amp;' &amp;&amp; # #&lt;&amp;$&amp;$#E' =$" &amp;. &gt; :&amp; A #$ + #- &amp; &lt;:' $ &amp;&amp; $ -&amp; $"#&amp; &amp;'$&gt;&gt; $&gt; -$"&amp;-&amp;$' $ ": $ &amp; $ . &gt;&amp;' #$ + $#$ &amp;&lt;:#&amp;+65G.K$&amp;&amp; &amp;$&amp; &amp;-:&amp;,- $#$ &amp; ##. </w:t>
        <w:tab/>
        <w:t xml:space="preserve"> E&lt;' &amp; ' &amp;&gt; &amp; ' : &amp; #&amp; &amp;+$K$&amp;&amp; &amp;B L164*5S L :&amp;#$17 E&amp; 677D1;237DC.</w:t>
      </w:r>
    </w:p>
    <w:p>
      <w:r>
        <w:t>31*4536776 /1D314/ :C &amp;&amp;'&amp;&amp;$$-%' &amp; =&gt;&gt; # ' &gt;&amp;= &amp; $ = $"&amp;-&amp;$&amp; # "&gt;&gt; &gt; &amp; $ =&amp; $ K- $ $&amp; + #- ' &gt; &amp;$==&amp; $$#&amp;&amp;&amp;&amp;%"&amp;"# ##$ E&amp;$ &amp;#.-&amp; $,$ &amp; $ =&amp; 1)))'$ $"- $$&amp; + .</w:t>
      </w:r>
    </w:p>
    <w:p>
      <w:r>
        <w:t>%&amp;&amp;&amp;-&amp;$&amp; #'&amp; "&gt;&gt;&amp;&amp; &amp;# F &gt;+&amp; &amp;%.8"&amp; -&amp;%"&amp; ##0&amp;%+"=/ (&gt;&gt;&amp;&amp; &amp;&gt; +# :&amp;-#&amp;&amp;-#&amp;# &amp;-&amp;$&amp; #'" &amp; $$&amp;&gt;&gt;# $ $&amp; $ #$. &amp;&amp;' &amp;$&amp;-&amp;$ $ "# 1))*&amp;&amp;% &amp;&gt;&amp; $&amp;F#'$ $&amp; "=/( &amp; $ 1; E&amp; 677;' $&amp; &amp; $ "# "#-&amp; 1))*+47KD57&gt;.55'&amp; 5;K7;4&gt;.55$&amp;: B&gt;.= &amp; $ &amp;$&amp;-&amp;$1))*C&amp;$&amp; #$-$4KD7;&gt;.-# &amp;$ &amp;$:M &amp; B&gt;.= &amp; $ &amp;$&amp;-&amp;$//'&amp;,1' &gt;5 C. (&amp;$-% $5;K7;4&gt;.55$ &amp; : $ &amp;$&amp; # $ &amp;' &amp;&amp; % &amp;$&amp; # 0 &gt;#&amp;#' 0 # &amp;' : E &amp;&gt;&amp;#' &amp;$&amp; # -&amp; 1D,&amp;B&gt;.= &amp; $ &amp;$&amp;-&amp;$1))*C. &amp; +%"&gt;&gt;&amp; ' $# &gt;&amp;: &gt;, &gt;&amp; - &amp;-&amp;$&amp; #%"&amp;&amp; : 1)))"&amp;"# &amp; $-&amp;-&amp;$.&amp;'&amp; &amp;$$-%" &amp;@99999999998 #&amp;#$&amp;$) &gt;#-&amp;677;%"#"&amp; E&amp;# $0&gt;$"#%&amp;'" ( # '%&amp; $--&amp;:% &amp;$ "&amp; &gt;$ -&amp;#- '0&amp; &lt; &amp;$:0. &amp;:,-&amp;%'&gt;# +%"&amp;$&amp;%#" ' $6K54D&gt;.17-#</w:t>
      </w:r>
    </w:p>
    <w:p>
      <w:r>
        <w:t>8 88 $ $"#1))*"+F &amp; . &gt;&gt; '&amp;$# &amp; $K .5.6 8$ ## &amp;$ -&amp; &gt;&amp; $# &amp;# &amp;$# &amp;# &amp; &amp;' ' $&amp;- &amp;&amp;##&amp;% $ -&amp;B&gt;. .* 8C.</w:t>
      </w:r>
    </w:p>
    <w:p>
      <w:r>
        <w:t>&gt; &amp; &amp; % K( &amp; + - + &amp; $ ## &amp; &amp;&amp; #&lt; $&amp;$ $&amp;$K&amp;$ B .* . 8C.8-&amp;&amp;- &gt;&gt; # - $&amp;'$ + &amp; - &amp; &amp;&amp;$ &lt;$ $ K 8 BU TY8 ' &lt; $ &amp; &lt;W &amp; $ :&amp;&lt; &amp;0 U'6,#$.'1))4'.1;20.;.174C. -0$#&amp;&amp;&gt; &amp; $ -&amp; &amp; - &gt;&amp; $ K( K&amp; K&lt;&amp; $ &amp;$ &amp;B&lt;&amp;$K'&amp;/$&amp;&amp;$ C. - - $K &amp;-&amp; # &amp;- &amp; &amp;</w:t>
      </w:r>
    </w:p>
    <w:p>
      <w:r>
        <w:t>31*4536776 /1;314/ $K $K&amp;$ ' $ $&amp; $K&amp;-&amp;$&amp; #' + K= &amp; $ &amp;$&amp; #E&amp;,K .65 B .4.6 .: 8 L :&amp;#$66 :6777DD6377 F &amp; #C. &amp;&amp;'&amp;&amp;-&amp;$&amp; #'# &amp;#1)))'"#-+47K)1;&gt;.)7. &amp; $"&amp;-&amp;$' ,- $":$ % : &amp; &amp;% + $ " &amp;$" 886777'&amp;$" 881))2 &gt;# +%&amp;$#E+# ##.L &amp; $ % &amp; &amp;%#&amp; $##$ &amp;. &gt;&gt; ' &amp; &amp; ( %"&amp; &amp;: $": &amp; $ "&amp;$ &amp; &gt; &amp;, &gt;&amp; $"&gt;&gt; &amp; $-:$#% -&amp;&amp; &amp; # # . #&lt;$' $ $1*$#:6771 &amp;$&amp;%#%"## &amp; 0:&amp;$&amp;'%"&amp;# &amp; &amp;&amp;, +"&amp; $ -= #&lt; ( &gt;&amp; %"&amp; -&amp; F #&amp;. $ #&lt; =&amp;%# %"&amp; $-&amp; -&amp; $ &amp;-&amp; # &gt;&amp; = $ -&amp;: &amp;' - ## &amp; &amp;&gt; - : #&amp; &amp;&amp; $ 0&lt; B&gt;. . 5/4C. : E #%"&amp;-&amp; -&amp; %"-&amp;+"&amp;'-&amp; +"# :&amp;&amp;&lt;.$ &lt; &amp;'&amp;# #-#% &amp; $0(&amp;%$"## &amp; A (':&amp;% &gt;H $ #'&gt;# &amp; &amp;&gt;&gt;&amp; . '$= #&amp; # #&amp;&amp;$&amp; :B&gt;. '.1DC. -$=&amp; &amp;'&amp;-&amp;$&amp; A $ -&amp; $ $&amp; % "&amp;$ &amp; &gt; &amp;,' $&amp;# $ -=&amp; ,## &amp; &amp;&gt;: -&amp;+ # $ #. &amp;- "-&amp; $ : $ ' &amp;: $ # &amp;% &amp; -&amp;$ $-&amp;' =$$&amp;O&amp;&amp; '-&amp;&amp;P'$&amp;#-# 0 $ &amp;&lt;&amp;. $ $&amp; $ &gt;:&amp; &amp; $"#%&amp; # &amp;% #&amp;% $ #&amp;&amp; &amp; &amp; -&amp;&lt;:' " ( &amp;&lt;#$&amp;$12$#:677D% &amp; -&amp; $ &amp;-&amp; # #&lt;, $ &lt; $ &amp; ## $ #&amp;% $"# &amp;&amp; #&amp;&amp;%$$&lt;$ &amp; ## $&amp;&amp; # &amp;%. # '&amp;%-&amp; # $0$ &amp;-# :&amp; $ "&amp;&amp; -&amp;&amp; 1))2 # &amp; $ ;"D)5 &gt;. &amp; $K0&amp;$ -&amp;$;70&amp;B 881))2.1)' D' &amp;-$%&amp;&gt;&amp; &amp;;C.$&amp; &amp; F #+;"47;&gt;.B&amp; ;KD)5Z;7= ;1')C'&amp; 55"6;5&gt;.'$,%($ -&amp;$ &amp;1))2# &amp; $;1')0B&amp;#&amp;%1636776.22' : ).6C. $=# 1))) $ &amp;$&amp; &amp;= #&lt;&amp; : $ -&amp;' - $ 55"DD5 &gt;. B12D5Z 12D6 = 55K6;5 &gt;.C. $"&amp; ##&amp;$$ -&amp;$57G'&amp; $6*"442&gt;. "E #$ &amp;$65G-&amp;&amp; &amp;# #</w:t>
      </w:r>
    </w:p>
    <w:p>
      <w:r>
        <w:t>31*4536776 /15314/ BM&lt;' &amp;&amp; &amp; &amp; &amp;- $ &amp; $ : #&amp;' %$&gt;' -&amp;$ &amp;-&amp; ##&lt;,'#&amp;$:0C. &amp;&amp; #' - $K&amp;-&amp;$ $ 67"*51 &gt;. &amp; - -&amp;-&amp;$&amp; #$47K)1;&gt;.)7$&amp; + =$K&amp;-&amp;$&amp; #$)*7</w:t>
        <w:tab/>
        <w:t>8% &amp;'</w:t>
        <w:tab/>
        <w:t xml:space="preserve"> =$"&amp;-&amp;$&amp; ## $&amp; - &amp;-&amp;$&amp; # -$"&amp;-&amp;$$67K5)5&gt;.B-$"&amp;-&amp;$#+ &amp; $"-$;KD46&gt;.$$&amp;$&gt;:&amp; &amp;$"#%&amp; # &amp;% $ #&amp;% $ #&amp;&amp;' 88 1))2 .1)' D' &amp;- $ %&amp;&gt;&amp; &amp;;'&gt;.&amp;/$C&amp; $))'7</w:t>
        <w:tab/>
        <w:t>8% ). = $"&amp;-&amp;$&amp; # - $&amp; +$&amp;/ $"&amp;-&amp;$&amp; # + &amp;,. - $ ## ' E # $#&amp;&amp; &amp; &amp; $ " $D7H 677;&gt;&amp;#.$ #% $&amp; +D3;$ $,1E-&amp;677;. [[[[[ "</w:t>
        <w:tab/>
        <w:t>- 3 - "-</w:t>
        <w:tab/>
        <w:tab/>
        <w:t xml:space="preserve"> "</w:t>
        <w:tab/>
        <w:t>"</w:t>
      </w:r>
    </w:p>
    <w:p>
      <w:r>
        <w:t>9$</w:t>
        <w:tab/>
        <w:t>0:</w:t>
        <w:tab/>
        <w:t>;</w:t>
        <w:tab/>
        <w:tab/>
        <w:t>&lt;</w:t>
        <w:tab/>
        <w:tab/>
        <w:tab/>
        <w:t>4%</w:t>
        <w:tab/>
        <w:t>')+</w:t>
        <w:tab/>
        <w:t>=&gt; :</w:t>
      </w:r>
    </w:p>
    <w:p>
      <w:r>
        <w:t>1. &amp; % -:. $</w:t>
        <w:tab/>
        <w:t>:</w:t>
      </w:r>
    </w:p>
    <w:p>
      <w:r>
        <w:t>6. $#&amp;&amp;$D1&amp;6776# $"&gt;&gt;&amp;$"/&amp;-&amp;$&amp; # #&amp;$ +"# &lt;. D. %$6E&amp; 6776 $-:E . ;. E &amp; E #1 :677;. 5. &gt;&amp;$#&amp;&amp;&amp; &amp;$" $D7H 677;. 4. &amp; % $&amp; +\$ $,1E-&amp;677;. *. &amp; %#$ &lt; &amp; .</w:t>
      </w:r>
    </w:p>
    <w:p>
      <w:r>
        <w:t>31*4536776 /14314/ 2. &gt; &amp; $ %" - &gt; # F $ $#&amp; $ D7 E $, &amp;&gt;&amp; &amp; &amp; $# $# &amp;: &gt;#$# $ ' 80W&amp;N0&gt;%&amp; 4' 477;</w:t>
      </w:r>
    </w:p>
    <w:p>
      <w:r>
        <w:t>' &amp; =&amp;. $#&amp; F &lt;#. #&amp; $&amp; Z C &amp;$&amp;% = %$#&amp;&amp; $#&amp;: &amp;&amp; $$#&amp;&amp; %#S :C = % &amp;&gt; &amp; &amp; -&amp; $$ $#&amp;&amp;S C &amp;&lt; $ # . 8&amp; #&amp; &amp; &amp; ## ### C :C C &amp;/$' &amp;:&gt;#$#$ &amp;,%"&amp; $-$#&amp;-:.#&amp;$ &amp;( $ -' %&amp; E&amp; ' &amp;&amp; % $#&amp;&amp; %# "- $ %# #=#$&amp;# B .1D6'174 172C.</w:t>
      </w:r>
    </w:p>
    <w:p>
      <w:r>
        <w:t>&lt;&gt;&gt;&amp;Z</w:t>
      </w:r>
    </w:p>
    <w:p>
      <w:r>
        <w:t>&amp; 8</w:t>
      </w:r>
    </w:p>
    <w:p>
      <w:r>
        <w:t>#&amp;$ Z</w:t>
      </w:r>
    </w:p>
    <w:p>
      <w:r>
        <w:t>:8</w:t>
      </w:r>
    </w:p>
    <w:p>
      <w:r>
        <w:t># &amp;/E&amp; Z</w:t>
      </w:r>
    </w:p>
    <w:p>
      <w:r>
        <w:t>L!</w:t>
      </w:r>
    </w:p>
    <w:p>
      <w:r>
        <w:t>&amp;&gt;$# F &amp;&gt;&amp;#= &amp;&amp;&amp;%"+"&gt;&gt;&amp;&gt;#$# $&amp;&lt;&gt;&gt;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