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ATAS/1075/2007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https://mcp.opencaselaw.ch/entscheid/ge_gerichte_ATAS_1075_2007</w:t>
      </w:r>
    </w:p>
    <w:p>
      <w:r>
        <w:t>FR: GE_GERICHTE ATAS/1075/2007 du 2 octobre 2007</w:t>
      </w:r>
    </w:p>
    <w:p>
      <w:r>
        <w:t>IT: GE_GERICHTE ATAS/1075/2007 del 2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"#$%&amp;"$&amp;&amp;' "%&amp;('"$&amp;&amp;(</w:t>
      </w:r>
    </w:p>
    <w:p>
      <w:r>
        <w:t>)* ))* ) * + $ ! $ ,-, $&amp;&amp;(</w:t>
      </w:r>
    </w:p>
    <w:p>
      <w:r>
        <w:t>!" #</w:t>
      </w:r>
    </w:p>
    <w:p>
      <w:r>
        <w:t>#</w:t>
      </w:r>
    </w:p>
    <w:p>
      <w:r>
        <w:t>$$ %&amp;&amp; '</w:t>
      </w:r>
    </w:p>
    <w:p>
      <w:r>
        <w:t>()* #!"</w:t>
      </w:r>
    </w:p>
    <w:p>
      <w:r>
        <w:t>+,-./+-//0 '-+./' ) . .1 2'345#6".)7,#8"!! ' !# 39 34 %#3 : &amp;11 4 . ;8 .))01.0!.)))"#"8#! %# 39 !!1 &amp;3? #=%8 3##A&gt;#"!" # 8 3#" !"= &gt;# 4# #!"9# # #=%"A## #"#" "8# 233# .* # -* #A .))) # #?3 *#A.)))61 ,1 3!4 3# 4!3# 8 "A !##9&gt;# 3##A &gt;"#"-)3#!A-///3%#" #391 #! ";3#" #8"#"33""!!"## 39 % '!# 39 ! #4 #8#" " "#"#!#3#8 "3!# # #233# # ./;#-//.#33#9 # 39 .7!-//.61 *1 -)E#-//.3" "C%&gt;!9133# ,/E#-//.#=%"## #""##C "!!#A"34 #?3# &gt;###8 3# 1#9&gt; ##1 %### C %#" " C ./I1 F1 " -0!-//-&amp;# #C# %8 #"9 "3#" ##!# &amp; 7!#.7!-//,%99 # 3#" #8 #4 #8#" 3#" 3## !##9## 4.0!-//.1#&gt; ./BI"## !3 8 "## ##9 99# 3 8 # C !391 #C# %8 #"!#" .0!-/// ,.E#-//."#"1 .B1 3# !" # -, 9"8 -//B1 ##" %8 #" ./I .3#!A -//. ,. ;8 -//B ! 3K# 3 3 ##</w:t>
      </w:r>
    </w:p>
    <w:p>
      <w:r>
        <w:t>+,-./+-//0 'B+./' !3"!# # 8 " 3 3" 3#" C ## # % ! #134 8"!" !" !" 3##"#A## = #1 99"#! !!A9" #"#"99#" # !" !="##33AC99#"-) E#-//. %##3=</w:t>
      </w:r>
    </w:p>
    <w:p>
      <w:r>
        <w:t>9!# "?A'##C## # %8 #" ./I ? ## 3#" ##1 #8#" 3#" ##9 3#" #8"####19NA##!#= 3 # 98 % 8!# !83A#" ? #&gt; A !#1%A8 =% ! ; ## 3 8"#A!# 3";##-//-#;!%"8# %#?##18? 3 A;#9 1 3# % !3;%! %A %! 9##A %"## #" %#.* 3# "%"#"8#"C "3"3 # 1 ,B1 .F 3#!A -//* % # ;# 8 #!!# %H# "9#9#&gt;"#!#4 %' #1 ,01 34#! # # -B3#!A-//* "#" %8 #" A""9 #A#! 9##A## %99 ! "8"</w:t>
      </w:r>
    </w:p>
    <w:p>
      <w:r>
        <w:t>+,-./+-//0 'F+./' 3%8C8 %8 #"1 %3 #33"= A" %A !#&gt; %8 #"9&gt;"3%#99#A 3##!# % &gt;# !#9 99#1 # " #H!!#!#"#39=%"8#3</w:t>
      </w:r>
    </w:p>
    <w:p>
      <w:r>
        <w:t>+,-./+-//0 ')+./' ##8##?" %A;#8#"2 $3A" ,/8!A -//B0/+/B61 *1 %34=# % !" %' ###?"3" 9 C 8 #1F- 9" " A9" " .* ; -//0 2 $6T !"! # = !#9 # !( 38#3# # %#1 B- $1 3"# H# # 34 3 #8="!!!( 38 8#H#;#C%81</w:t>
      </w:r>
    </w:p>
    <w:p>
      <w:r>
        <w:t>3#=SCS999" " #"3A=3&lt;99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