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ATAS/1075/2005 vom 8. Dezember 2005</w:t>
      </w:r>
    </w:p>
    <w:p>
      <w:r>
        <w:t>GE Cour de justice, 2005-12-08, DE</w:t>
      </w:r>
    </w:p>
    <w:p>
      <w:r>
        <w:rPr>
          <w:b/>
        </w:rPr>
        <w:t xml:space="preserve">Quelle: </w:t>
      </w:r>
      <w:r>
        <w:t>https://mcp.opencaselaw.ch/entscheid/ge_gerichte_ATAS_1075_2005</w:t>
      </w:r>
    </w:p>
    <w:p>
      <w:r>
        <w:t>FR: GE_GERICHTE ATAS/1075/2005 du 8 décembre 2005</w:t>
      </w:r>
    </w:p>
    <w:p>
      <w:r>
        <w:t>IT: GE_GERICHTE ATAS/1075/2005 del 8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&amp;'()*&amp;+,,) &amp;',-*&amp;+,,* &amp;'().&amp;+,,) &amp;',-/&amp;+,,*</w:t>
      </w:r>
    </w:p>
    <w:p>
      <w:r>
        <w:t>## # " " # " % ( 0 +,,* 1 2</w:t>
      </w:r>
    </w:p>
    <w:p>
      <w:r>
        <w:t>!"#$#%$&amp;' ! ( $))*+$)" )"3333333333!"#$#%$&amp;' ! ( $))*+$)" )")</w:t>
      </w:r>
    </w:p>
    <w:p>
      <w:r>
        <w:t>,-)"$$ )+$+./ $ //</w:t>
      </w:r>
    </w:p>
    <w:p>
      <w:r>
        <w:t>/</w:t>
      </w:r>
    </w:p>
    <w:p>
      <w:r>
        <w:t>/ !01!$ )&amp;2!345678 $ /</w:t>
      </w:r>
    </w:p>
    <w:p>
      <w:r>
        <w:t>/ / 9 /! 01!$)&amp;2!345678</w:t>
      </w:r>
    </w:p>
    <w:p>
      <w:r>
        <w:t>)+:)</w:t>
      </w:r>
    </w:p>
    <w:p>
      <w:r>
        <w:t>;3610;4551- ;361 4554? )++#$))""@)#$@8 )"#$A-#7BC$#/8$)D$:" )$ ) 3 $4551!#*:"+ )+$? )+#+#$++)$)F#$"G4551? D))"#$#)#$)3)+"G4550? ()*$#8#$E$$? *D, $" ) $ )! D@@ E 8 "$$ ) 9H 3(3IFH15 E $$ ) $G$ 9 $ ) 9H 0(IF3H- E $$ ) $$ /!$"$$$$)9HF( 8$+#$) #+$ &gt;@"$ # ) ) $$ "#$ $ %$ # $$ #G$+))" ? D)))D#$"$$#))$$"#$"'$ G$:)7,+$)@@"$#+$+? )+$ )$ *! ) #+) ) +#$ ) )""@ D$H04):+)+)45)+"G3 @!*)$8E)+*$8D+$$):$$E:"$+E A/3 @:+$$))+$) "$:#*$++$$A/3 $ ) ;3610;4551 E ;3605;4551! $ ;361 8$+#$)#+$&gt;@"$!? =H (')"$$*)G? 1H "#)+#? 0H ##$)D$H05 !:"#$)*D#8$:" ! "$7 )D /! ))+)=5&gt;)7$:$## "")+)+G:+)+)!/&amp;KL&amp;:*F!F551</w:t>
      </w:r>
    </w:p>
    <w:p>
      <w:r>
        <w:t>!$,"#H)+#$2$#@+H"+")$B C)*,$"$*)+$)+G$$#) )+$$*+?GC,##*"$:$"#8)")$$ $)+?C#$@$)#+$$H/"+" $$ # $ ++"$ +"++ $$ C GC $ C -)! G:+)+)##$"$7*D )8)+8GH"+")"$"' ) #8! * $ &gt;$! * )+ $$*+ $ D8## ) *+$+,#+)+$A$H3=4!35F$356CH</w:t>
      </w:r>
    </w:p>
    <w:p>
      <w:r>
        <w:t>@::7B</w:t>
      </w:r>
    </w:p>
    <w:p>
      <w:r>
        <w:t>99</w:t>
      </w:r>
    </w:p>
    <w:p>
      <w:r>
        <w:t>+)$B</w:t>
      </w:r>
    </w:p>
    <w:p>
      <w:r>
        <w:t>M/ M</w:t>
      </w:r>
    </w:p>
    <w:p>
      <w:r>
        <w:t>#:")#+$2$$$:+,#$*DED:::+)+ )#@::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