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ATAS/1074/2006 vom 30. November 2006</w:t>
      </w:r>
    </w:p>
    <w:p>
      <w:r>
        <w:t>GE Cour de justice, 2006-11-30, DE</w:t>
      </w:r>
    </w:p>
    <w:p>
      <w:r>
        <w:rPr>
          <w:b/>
        </w:rPr>
        <w:t xml:space="preserve">Quelle: </w:t>
      </w:r>
      <w:r>
        <w:t>https://mcp.opencaselaw.ch/entscheid/ge_gerichte_ATAS_1074_2006</w:t>
      </w:r>
    </w:p>
    <w:p>
      <w:r>
        <w:t>FR: GE_GERICHTE ATAS/1074/2006 du 30 novembre 2006</w:t>
      </w:r>
    </w:p>
    <w:p>
      <w:r>
        <w:t>IT: GE_GERICHTE ATAS/1074/2006 del 30 novembre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#$%&amp;'#$''&amp; #(')*#$''+</w:t>
      </w:r>
    </w:p>
    <w:p>
      <w:r>
        <w:t>, -, , ./0 1 " 1' 2/0 $''+</w:t>
      </w:r>
    </w:p>
    <w:p>
      <w:r>
        <w:t>!"""# $ % !&amp;'( )#("!!""*#(+(','" -. '!'(</w:t>
      </w:r>
    </w:p>
    <w:p>
      <w:r>
        <w:t>!(' //</w:t>
      </w:r>
    </w:p>
    <w:p>
      <w:r>
        <w:t>* --</w:t>
      </w:r>
    </w:p>
    <w:p>
      <w:r>
        <w:t>"' 0!12 &amp;!(345</w:t>
      </w:r>
    </w:p>
    <w:p>
      <w:r>
        <w:t>"("#</w:t>
      </w:r>
    </w:p>
    <w:p>
      <w:r>
        <w:t>6415764775 $4689$ 3 8: # 815; ("!"(#&amp;!'( #(?"(=!&amp;"("'&gt;@*'# #A!'#81)'"811188"8111 "'!'(@" #(?"( =!&amp;"("'&gt;@""'#&amp;! &amp;'!''"'45A)"'4778 @*'#*)"( #(#)@&amp;!((!'(!"A"8111(@ &amp;" (( ( " #("( !)*: '!" #("( ")"&amp;'': 9: ' !''"' G7 A)"' 4778 ' &amp;#""( /. &amp;0="('"(&amp;0=!(=#'&amp;" !((#F!(!'&amp;'* "C!'#'"' @*"*)"()*"(#'#@&amp;!'@@#(@*"*#("(&amp;' C!'"''" ''(&gt; '!P"!('"("0'!!?!$)'(#?'!')" """(("! D#&amp; "0!)"(:(!(C!"')## #"&gt; &amp;("( @" &amp;&amp;'""( &gt;")'# F CD #!("! !"' &amp;!"?""(# !('Q&gt; ( &amp;" #(?"(=!&amp;"("'&gt;J: '!'( @ *'# C"( '!(' ('!? F 8112$811; @* &amp;" #(?"(=!&amp;"("'&gt; F!" D '&amp;'" *'# )"( &amp;'#(# #(( #&amp;'"C '(#'"# A("C"( ('"((("$#&amp;''('!'F"&amp;!"("C!""("(("!: ("'# !"! @ *! &amp;!)"( '("' "&lt;!(" ('!? #&amp;'"C '#''(: *#&amp;!@ *D&amp;'(" *'# !('"( (=0" #&lt;H'( #&amp;'") !''&amp;!( F #&amp;"! #&lt;' 0'! !("@: '"("!D"(*#!(")"(#!(#(#"'!&amp;(*#((#&amp;'"CR *D&amp;'( ("# @* A("C""( &amp; "&lt;!(" ('!? D"D &amp;#"C"@: ')# @ &amp;"( &amp;'""&amp; !'"( !' ( A&lt;# @ "&lt;!(" ('!? &amp;0=!&lt;H &amp;!)"( M(' &amp;!#: -' &amp; &amp;'!"(# " ("# @ *D&amp;'("# &amp;'#("( &amp;"' ##( C)' *('!??!''"B="(!"'('"(I)"!&amp;=0"@(DJ &amp;(*C(*! &amp;!'"(('"(F*E&lt;(I&amp;' ! '"J #&amp;"! #&amp;'"C '#&amp;#(# F *!"! !C"( !&amp;!'(( &amp;'"""' F D '&amp;'" I? ('@""(J &amp;'!?? #&amp; CC(") #&amp;"! &amp;0=!("@ F !"! !": *D&amp;'( ("'# !"!@*!&amp;!)"(&amp;!'"&lt;!("&amp;'!"(##!("!( ?" (0&amp;?!''")?!&lt;'#&amp;'!??""(#: (F#)#'"(# ('!? """@#@*!&amp;!)"(@"C"'!0'!P ('!?*)"(&amp;('+#*#&amp;"!&amp;0="('"@#)H'&amp;'" F ('!"'&amp;'" "(')("!&amp;0="('"@(0&amp;('A!' &lt;'#C"( @*C!" #&amp;"!)"(&amp;'"(!'&amp;0=!("@ @""&lt;"('(") &lt;')"(#('!?:</w:t>
      </w:r>
    </w:p>
    <w:p>
      <w:r>
        <w:t>#C""(") #" &amp;!# "&lt;!(" ")( B ('!? #&amp;'"C '#''(#&amp;"!#&lt;'0'!!("@&amp;&amp;'8118$8114(('!? &amp;'!"(##!("!(?"(0&amp;?!''"0(#?(#)*E&lt; ( &amp; (': -! " *'# !CC' * C'&lt;""(# &amp;0=!!&lt;"@ ('('&lt;'&amp;'(""#D'CC(")(D)"!@"!(</w:t>
      </w:r>
    </w:p>
    <w:p>
      <w:r>
        <w:t>6415764775 $2689$ '(#'"#!C(!!:((C'&lt;""(#('"((' &amp;0=!&amp;(=!!&lt;" &amp;' "&lt;!(" ('!? ?!''" @ ( &amp;"( C(''"@&amp;!'#!&amp;("!D"!$#&amp;'")'#&amp;#(#I(&amp;'C!" #&amp;"!&amp;0=!("@?'CJ('#&amp;(&amp;"(#&amp;((") A(:&amp;"8111 "*0&amp;*#&amp;"!"&lt;R*D&amp;'("#*(&amp;")" @ &amp;' ! #" C" ( 'L!"( &amp; @* &amp;&amp;!"( #"(D I('"((("$#&amp;''!&lt;!'J:-!*D&amp;'( "(('H&amp;'!??@ (( '(") (?""("! *#(( (=0"@ !"( '("! " ?" ) *#"!'("! '("! !A&lt; @*) '('"( !&amp;( (' &amp;'!C"! !#("C F *''M( *(")"(# &amp;'!C"! &amp;''"( &amp;' #": -! " @("! @" &amp;! ( )!"' " "(("! ( '("(D*(")"(#(D"&lt;"?*D&amp;'("#("!" @: '&lt;(&amp;"!"&amp;!'*D"&lt;"?""(#B'(H'#&lt;'('!?(:</w:t>
      </w:r>
    </w:p>
    <w:p>
      <w:r>
        <w:t>')= &amp;'# * C'&lt;""(# &amp;0=!!&lt;"@ ('(' I('!? ?!''"J #C"(@'(")(?""("!*='( &amp;!'&amp;'(" !" "&amp;(?F*''M(!&amp;((!((")"(# !"(""('F&amp;' @(F&amp;!"?""(#*#)('&amp;'"*(")"(#:H!' *D&amp;'(! @*(D*(")"(#97K?"(!&amp;'!"'"!? ((!&amp;( ="&amp;'#(!"&amp;&amp;'!)!@'!)'=(&amp;0="('"@ D"&lt;( ('!&amp; *D&amp;'("#: C"( ''@' @ (D #("( !&amp;("? )*&amp;&amp;'#"("!D&amp;'(!"I37K&amp;("?*#"!'("!J"*! ("(!&amp;(*#"!'("!')('$(&amp;"(!A&lt;( C"(@#&amp;'"!#("(#!'"!"&amp;'!!#@*!(*D&amp;'(" : -*&lt;"( ""(("! *'# *D&amp;'( ')# @ #&amp;'"! #&lt;H' """(!#'#(*#'&lt;""&amp;!"?(@ C"( (!(CC!'( @*"!"( &amp;=0"@!( !S("(?!&amp;&amp;A( *((@#&amp;'"!#("( !&amp;&lt;#('!?!(")("!(!('("!@""('C#'"( ) *!&amp;"( (")"(# @ @* !"(: A!(# @ C'&lt;""(# ('(' *D&amp;'("# ""("( &amp;"(# *&amp;(("! (' "=#'(F(!((")"(#: 88: -'?((D&amp;'(" '!F&amp;"(#(')" 7K('!)?'811;(A"4774 97KA"(4774FA)"'4773 &amp;"37KF&amp;'("'C#)'"'4773: 84: '#""!4;&amp;(?'4773 * ")(*)"' !('!0#F*'#'(("H'?#'&lt;'#*")""(#877KH 87 !)?' 8111 '( ?# ' &lt;'# *")""(# 37K H 8'!(!?' 4774 ( '( ?# ' &lt;'# *")""(# 97K H 8'C#)'"'4773:</w:t>
      </w:r>
    </w:p>
    <w:p>
      <w:r>
        <w:t>6415764775 $;689$ 8G: '!''"'44#?'4773 *'#C!'#!&amp;&amp;!"("!F((#""!:</w:t>
      </w:r>
    </w:p>
    <w:p>
      <w:r>
        <w:t>! F @ #""! 4G !)?' 4773 !"( # (( @* C"D"( '( F 97K H 8' !(!?' 4774 ( F 37K H 8' C#)'"' 4773 #@*"!"(((#F!)(@*'(("H'"!"(!('!0#$F G7&amp;(?'4774: *&amp;&amp;"!"! ")!@#*)"! #"('"(( ' (#&lt;#&amp;'"'@**?(!( (&lt; *!?')("! &amp;'!C"! @" &amp;'(( !'H(( *#)' ! #)(&amp;"(#'#"(')" (!(&amp;&amp;'#"("!0'(")&amp;!)"(M(' @(=#!'"@(!C!#: ?'C'&amp;&amp;!'(#(?"8;!(!?'4773&amp;'' (&amp;'!"(&amp;' *'# F *&amp;&amp;" ! !&amp;&amp;!"("! " '!'( @* !CC' * 0'! !!'D !(!C!' (0&amp; C"?'!0&lt;" *#(( #&amp;'"C &amp;'!"(# D"(*(=#"'#("!:#"#"*!&amp;""!@#""! * *!('!0' @* '( 37K H 8' C#)'"' 4773 !$(""( !' @" &amp;M=( ! " &amp;("( '&amp;'' (!( (")"(# &amp;'!C"!: 83: ' #""! ' !&amp;&amp;!"("! 48 A" 4775 * !C"'# #""! 4G!)?' 4773: ("# @* @" !'"( ('!? &amp;0="@ CC((*'# "0)"(#"!'("!!(?&amp;("?!"C"' !'!"(F'(H8'!(!?'4774 &amp;"F!&amp;('8'C#)'"'4773: 85: '!''"'44!S(4775 *'#"('A(#'!'!('((#""!:</w:t>
      </w:r>
    </w:p>
    <w:p>
      <w:r>
        <w:t>!( F @ " !"( '! '!"( F '( ("H' *")""(# H 87!)?'8111('#("!(&amp;: H&lt;@D&amp;'(" '.(-#*!(&amp;&amp;'"!&amp;(C"?'!0&lt;" @ (( '"H' ('+ !?A(")( ""(("! C!("! ( *&amp;M= "#&amp;( ! ('!? &amp;0="('"@ '&amp;'' (!( (")"(#&amp;'!C"!: 89: )"(#F&amp;'!!' *"("# '#&amp;!41!S(4775 !'A( '!':'&amp;&amp;#A'"&amp;'&amp;&amp;"?("H'C"?'!0&lt;"( ('!?!(!C!'!!'D(C"()!"'@**&amp;H ")"(&amp;'!##F &amp;&amp;"("!C!'(?")"(((A'"&amp;''"'"(&amp;*"(''!&lt;' '*D"(M*(("(F(#")"( )*?&lt;')"(# "&lt;!("'(&amp;'*D&amp;'(&amp;0="(':*0(&amp;(&amp;)"&lt;# 'C!'("!"&amp;A&amp;'!#'*!&amp;&amp;!"("! *"("#'!#F*&amp;'#)!"'F (&amp;'!#': 82: ' !''"' G7 &amp;(?' 4775 *'# &amp;'!"( !''"' #( ': &amp;#""( /. #" "(' ( '=(!!&lt;" @ ((( C"( @* ( (("(C"?'!0&lt;" A!(@*"&amp;(!('"' *D&amp;'(" ' . " @*" &amp;( CC"'' @ &amp;!"( )</w:t>
      </w:r>
    </w:p>
    <w:p>
      <w:r>
        <w:t>6415764775 $1689$ '=(!!&lt;"@ &amp;"(#(')" (')"&amp;(# &amp;!'(='&lt; *D'L("(&amp;'(((=&lt;'&amp;!"("!(57K: 8;: &amp;"@87!(!?'4775 * '&amp;&amp;#@*"!((( "&lt;!("C"?'!0&lt;":&amp;!''&amp;"(&amp;!"("!: 81: '!''"'2!(!?'4775 *'#&amp;'!"(!''"'': &amp;#""( /. #" "(' ( '=(!!&lt;" @" &amp;'H )!"' &amp;'" !" *D&amp;'(" '#"# &amp;' C"( ''@' @ (( '"H' !"( F &amp;"(# '#" 37K I( ! F ")""(# 97KJ(")"(#&amp;(# @*&amp;(("!*(")"(##("(!(")#&amp;' &amp;(=!!&lt;" (!=( *&amp;&amp;'"!!!('('(37K&amp;'!("C *!''&amp;0="('"@:#"A!(#@*#("(D((!"! D@"'"(''")#&amp;'H)!"'')((&amp;("(44!S(4775: 47: '!''"'47#?'4775 * &amp;'H)!"'&amp;'"!"*)" ' '&amp;&amp;# @ D&amp;'( )"( D (!( (("(!("@&amp;("?'#&amp;'(''&amp;"(#(')"*'# @ (( '"H' #("( (')# "@( &amp;!' '"! &amp;0="@ ( @ *#("( '"! &amp;!' @ " )"( ")" D")( !"! '. &amp;#""( &amp;0="('": ("# @ ''@ '$!("'&amp;&amp;#@&amp;#""(##("('=(!!&lt;"( #" "(' $ A("C""( &amp; @ *! *#'( *&amp;&amp;'#"("! &amp;#""(@*#("('.:</w:t>
      </w:r>
    </w:p>
    <w:p>
      <w:r>
        <w:t>8: !" &lt;)!" ' T!'&lt;"("! A"""' 44 !)?' 8138 IJ #(# !"C"# ( "("(# H 8'!S(477G '"?(!' !" !&amp;!#5A&lt; !(&amp;'#"(()"$&amp;'#"( 5&amp;&amp;#(( 89A&lt;'I'(:8(:'(59J: -"(FT("!T#("!89A&lt;' &amp;''"?C##' 42A)"'4773I /8G7879J '!"&lt;)!"!&amp;(# 8GC#)'"' "&amp;!"("!('"(!"''&lt;(&amp;'((('"?(!' !""#&lt;''FGA&lt;("("' T(((T#("! !)DA&lt;': 4: !C!'#(FT'(:59:8(:=:4 '"?#!+( "("@!((("!&amp;'#)&amp;'T'(:59!"C##''&amp;'(" &lt;##''!"('!"9!(!?'4777I J'(")F !"C##''T'$")""(#81A"8151I J:-!&amp;#(&amp;!' A&lt;'T&amp;H(""#(?":</w:t>
      </w:r>
    </w:p>
    <w:p>
      <w:r>
        <w:t>6415764775 $87689$ G: ( ('# )"&lt;'8'A)"'477G ('+(!"C"("! #&lt;"(") !(( '!"( *'$")""(#: &amp;!"( ) (&amp;!' !(&amp;'""&amp;&amp;&amp;"?'H&lt;'!"()"&lt;'!(!P C"( A'""@( #('"( !( &amp;'!"( ( A&lt; ' !"C!&amp;'""&amp; &amp;!'&amp;&amp;'#"' '*#((C"('#"#F (#('"(#""!'!&amp;&amp;!"("!"("&lt;"I /8413!":8:4R 891!":8RG59!":8(''M("(#J:&amp;'""&amp;'!"("('(&amp;!' !( "" *D ?"$C!# #""! ' !&amp;&amp;!"("! 44 #?'4773F"H'""&amp;!"("! &amp;!'&amp;#'"! *#((A@*G8#?'4774( #=#( '&lt;'!) "&amp;!"("! &amp;!'&amp;#'"!&amp;!(#'"'I /8G7GG4!":4:4( 4:GJ: @"!'&amp;'!#'(F#C('H&lt;('"(!"'!('"' !)'!"(*&amp;&amp;"@'#')HA!'!('#)"&lt;'I /882 1G!":9?R884G97!":3R 811;,G2&amp;:G89!":G?J: 3: #&amp;!#C!'(#"&amp;'#)&amp;'!" &amp;'#('!'(')? I'(:97 J: 5: "("&lt; &amp;!'( ' *#)("! *")""(# '!'( &amp;!' &amp;#'"! &amp;!(#'"'G7&amp;(?'4774: 9: J D('*'(:3 *")""(#(""("!&amp;"(#&lt;" &amp;'## &amp;'( ! !&lt; '# @" '#( * (("( F (# &amp;=0"@!( &amp;'!)(*"C"'"(#!&lt;#"( *"!* "( IC: #&lt;( T'(: ; J: 0 " &amp;'#"' @ ! A'"&amp;' !("!T")""(# '!"('!" ( !("! #!!"@ ( !#"R!(!#@#!!"@ !?A(") T"&amp;"(# C!("!@T""&amp;!'(T#)'I /887425 !":3R875472!":4J:!'#)'(D*")""(# ')@ *'#'"(&amp;!?("'*"*#("(&amp;")"(!&amp;'#)"@*"&amp;!''"( !?("'D'L(*(")"(#@"&amp;('"!?(M('D"&lt;#"&amp;'H ('"(( ( ' '#&amp;(("! ' '=# (')" #@""?'# I'(:89 ('(:4;:4 J: ?J )'(T'(:4;:8 I)'"!(#'"'8'A)"'4773J T'#'!"(F'(("H'T"(")"F9946GK!" F"$ '(T"(")"F57K!" !F@'('(T"(")"F37K !"R &amp;#"? T'# &amp;( T&amp;'H T'(: 4; : 8?" &amp;'#('F"$'(T"(")"F37K!":H8'A)"'4773 T'#'!"(F'(("H'T"(")"F27K!" F('!"$@'( '(*"(")"F97K!" F"$'(T"(")"F57K !" !F@'('(T"(")"F37K!":</w:t>
      </w:r>
    </w:p>
    <w:p>
      <w:r>
        <w:t>6415764775 $88689$ 2: J-!A'"&amp;' #""!&amp;'@*'$")""(#!' '(*")""(#)CC('#('!("C( M(&amp; &amp;'#)!"('#("! !*&lt;(("!(('( !''&amp;!F#""!'#)""! *'(: 38 I / 845 382 : !": 4 ( '#C#'R - 4778 &amp;: 852 !": 4J: D (' (( "&amp;!"("! I (' )"&lt;' A@* G8#?'4774J "*")""(#*?##C"""''(!"C""H'F "C' '!"( F '( $" ( &amp;!' *)"' &lt;(# '#"( ! &amp;&amp;'"#: !( =&lt;( "&amp;!'(( "'!( &amp;'!&amp;' F "C' &lt;'#*")""(# (!'!"(F'( &amp;(!(")''#)""!$" I /8G7G58!":G:5:4 845G91!":4('#C#'R)!"'#&lt;( /884G24!":4?(G17!":8?J: ?J *!("! * '( #&lt;'") ! (&amp;!'"' ( !"C"("! '!"( I""("! ! &amp;&amp;'"! '(J !"( M(' C"D# !C!'#(F*'(:;;:8 I /845382!":4R81;3&amp;:8G2J: -!(("&amp;!"("! (')"&lt;'A@*41C#)'"'4773 " &amp;"(#&lt;"*'#*#"!' "0"!"#''@=&lt;( &amp;&amp;'" #=#( (!(!&amp;'("!'!"(D&amp;'(("!H@*!&amp;( *(('F@*#"!'("!!((#"("'(O!&lt; &amp;#'"!R")M!'@*(=&lt;(#('"('#('!"!" #AF "(''&amp;("! !(? ( @* !&amp;"("! &amp;'!=" !"( F '"': J 0 !' " '&amp;&amp;' @ *!?"&lt;("! &amp;!' *'# ""' !&lt;(&amp;'""&amp;&lt;##''!"('!"I /84139G !": 3:4 84G 4GG !": G 882 42; !": 4? 377 ( '#C#' "(#J:A&lt;&amp;(&amp;C!'"&amp;('(')"@*'#C!'" ! *(" "$M &amp;? C!'"' &amp;" #?( ! "&amp;"(# (')" "&amp;!'#)"('@'!'(!"(((#*"C'F!&amp;'!C"( &lt;'# !")""(#I /879;9!":4&amp;:;2J: ;: J )'(D"*!CC" *""('("!(A&lt;!")()"'*!CC" F*#(?"(D((!&amp;(C"(&amp;'("(:-!(&amp;'("((!C"( !(*D"(&amp;("C'*"H'!*('A&lt;('("CF &amp;'#(("!: !(D( (!'"(# ""('(") ( A&lt; ' !" !")( &amp;'!#' F ")("&lt;("! &amp;&amp;#("' ! !'!' !'@*" 0 CC"( '"! &amp;!' C"' #&lt;' D &lt;'"C ")!@#&amp;'&amp;'("!D""'#((!"':&amp;)("&lt;!'' &lt;'"C&amp;'("(")!@#&amp;'&amp;'("&amp;!'"&amp;'"!@*"*'"( &amp;#(#&amp;'!)#I-568113 447!":3J: ?J!'&amp;!)!"''&lt;'#*")""(# *""('("!I!A&lt; *"0 '!'J?!"!(@#" #)(("*(' &amp;#""( !")("C!'"':(E=#"!"(F&amp;!'('A&lt;(</w:t>
      </w:r>
    </w:p>
    <w:p>
      <w:r>
        <w:t>6415764775 $84689$ '*#(((#(F""@'@'(&amp;!'@(")"(#*'# ("&amp;?(')"': !(' !##"!("((##( (" &amp;!' #('"' @ (')D ! &amp;( !' '"!?( D"&lt;' *'#I /845498!":3 8858G3!":4 883G83!":G 87585;!":8 J-!&amp;'""&amp;"?'&amp;&amp;'#"("!&amp;') @"T&amp;&amp;"@"?" &amp;'!#'""('(")@T&amp;'!#''!''!"(""('("CI'(: 37/!''#("!)T'(:81 R'(:15:4""!)'(:88G (8G4J T""('("!!A&lt;&amp;&amp;'#""?'(&amp;') M('"# &amp;' 'H&lt; C!' &amp;'!#(F&amp;&amp;'#"("!!&amp;H(('"&lt;!' &amp;'):H!' A&lt;!"(D"'"H'!?A(")(!!0 &amp;') @ @T !"( &amp;'!) &amp;" #"' " !( F "&amp;!"("!&amp;'(((&amp;!'('A&lt;()?''!"("("&lt;"D:!'@ '&amp;&amp;!'( #"D !( !('"(!"' A&lt;&amp;(('='*CC"' ""@''"!&amp;!'@"C!'!&amp;""!#"(!&amp; '(': (#&lt;' *##(#('"(*("*!'"&lt;" "#"&lt;("! !0&amp;')!'&amp;&amp;!'(!D&amp;'(" "!!(:"&amp;!'(@ &amp;!"("("&lt;"D"&amp;!'(("(C"(*!?A(*#(C!"# @'&amp;&amp;!'( C! ' D !&amp;( @*" &amp;' #&lt;( !"#'("! &amp;"( D&amp;'"# @*" "( #(# #(?" &amp;" !" !"' IHJ @'"&amp;("!"('C#'#"!"("'( C" @ !"!*D&amp;'(!"(?"!(")#I /845G58!":GJ: J - '((' &amp;'""&amp; "?' &amp;&amp;'#"("! &amp;') '"?C##''&amp;!#"&lt;"'('"@"!' "H'*&amp;&amp;'#"''("(0&amp;*D&amp;'("!'&amp;&amp;!'(#"D: "" A&lt;&amp;(!''&amp;")'&amp;'!?(D'&amp;&amp;!'((D&amp;'("#(?"&amp;' #" '' " !&lt;(&amp; @ D$" ?!("( F '#(( !)"( @'!"!!"(#'"(!(")# @)" !("(&amp;!('"("!(@*""!'(&amp;'((((' '?"$C!#:"&amp;C"(@#"!(#("#F*'' &amp;' '&amp;&amp;!'( (')" &amp;'( &amp; !' !(' *!?A(")"(# ! &amp;&amp;'#"("!"!&amp;L!'&amp;'#)("!F*#&lt;'*'#:*(@* &amp;'#"'!(&amp;'(""H'@!(A(*"&amp;'(""(#* &amp;&amp;'#"("! &amp;)( M(' !"#'# ! !?A(")( C!#: (( !# *"&amp;!'(!C#'#D'&amp;&amp;!'(#"D'!"('!" "0"(!(C!"&amp;!'D"&lt;#)H'@(F*"&amp;'(""(#*D&amp;'( I /845G5G!":G?6R / !&amp;?"#8G'4777 514611 !":?6J: J "&amp;C"(@T'("C"(#"(#(?"FT&amp;'("( &amp;'!"(&amp;(&amp;'!#'A("C"&amp; !" !(@(F)' &amp;'!?(:D&amp;'("&amp;'#(#&amp;'&amp;'("&amp;(!#&lt;()!"'!</w:t>
      </w:r>
    </w:p>
    <w:p>
      <w:r>
        <w:t>6415764775 $8G689$ !0&amp;'): )'(&amp;'""&amp;#!#&amp;'A'"&amp;'!'( T&amp;&amp;'#"("!&amp;') A&lt;((!(C!"(TD"'"(&amp;'!&amp;'F (('!( '&amp;!"("("&lt;"D"&amp;!'(( T!&amp;""!(!"! TD&amp;'((#&amp;'('"?:((A'"&amp;'T&amp;&amp;"@"?"!'@T '#('((' !0TD&amp;'("&amp;'")# !"! TD&amp;'("#&lt;#&amp;'T''$"(!&amp;'!CC" I /845 G58R / 41!(!?'477G G4867G !":G:8J: 1: *&amp;H '!'( '&amp;'!= F *"("# *)!"' &amp; " @ C"?'!0&lt;"!("("((("(")"(F: 87: *("'&amp;&amp;'@ ''M('#(I / !&amp;?"#;C#)'"' 4779 GG9673 &amp;'#) &amp;!' &amp;?"("! " !CC""J '"? C##''I"$&amp;'H/ J!"#'#@*"A("C""( !*&lt; A'""@ ( *#(( ( !" *&amp;&amp;"@' &amp;' !&lt;" &amp;'""&amp; #)!&amp;&amp;# &amp;' A'"&amp;' ("H' ('!? !(!C!' !!'D !'@*" *&lt;"( *&amp;&amp;'#"' '(H' ")"( * C"?'!0&lt;": D(("(F(#&amp;'#((CC('(#'"("@! ((@'"C(("!""@$&amp;"(!!'"CC$!(&amp;!' *(""""'(@*"*D"(&amp;&amp;(=!&lt;H"'(C"?&amp;!)( D&amp;"@'*!'"&lt;":'D""(("!&amp;"(#(')" "CC""('? '*!&amp;(&amp;#"'*D"(*"&amp;"(# (')""&amp;"&lt;!("&amp;!# H!'@"$"'"&lt;&amp;!'' *"("(#!''("&amp;'&amp;'!!'# "''#)!("! !'&amp;'!!("@*!&amp;(&amp;!'!'(: " !)"($" #&lt;( &amp;'# * C"?'!0&lt;" &amp;!' &amp;'#!&amp;("!@((CC("!!CC(&amp;)(M(''!(#&amp;'CC!'( )!!(#'"!?(D"&lt;"?I /8G857J: / (!(C!" '! @*" D"( C(' #('"# @" &amp;' ' "("(#('!( '(&amp;'!"&amp;?C!'"'(CC!'( )!!(# ( #(?" '"(H' &amp;'((( *&amp;&amp;'#"' '(H' ")"( ('!?!(!C!'!!'DIC: /8G7G53(8G857J @*!&amp;( ('&amp;!' !(D( C"?'!0&lt;": '("' &amp;'"' &amp; &amp;'#*!!'?""(#&amp;0="('"@"&amp;!'((&amp;'&lt;')"(# !"(#( '#: ( !("(' ( !!'?""(# #(( #&amp;'"C A' I)!"' ("H'('!?!(!C!'!!'D* /8G7G5;!":G:G:8( '#C#'J:'"(''"(H'#('"( !")(M('!"#'#! &amp;'("( &amp;'! "C *#(( ' &amp;"' # '#""! '? I0&amp;(!(!!&lt;" "=&lt;# ! &amp;'!&lt;'")J CC("! !'&amp;!' ='!"@ &amp;'(*"(#&lt;'("!!"(!("C(("!)"( *#=('"((?(!"'!(("!"'!C!'D'H&lt;*'( IM)"CC#'((0&amp;('"((J #&amp;"(*(("(!!&amp;#'(")</w:t>
      </w:r>
    </w:p>
    <w:p>
      <w:r>
        <w:t>6415764775 $83689$ &amp;'! '#: &amp;'# * !!'?""(# &amp;0="('"@ " ' #&lt;((!&amp;(*D"(*#((&amp;0="@'"("#'#((* &amp;'!#C(D'#!("!!C"( "&amp;&amp;!'((!&lt;( &amp;!"()&amp;0="@I&amp;'!C"(&amp;'""'("'#" C"("J:</w:t>
      </w:r>
    </w:p>
    <w:p>
      <w:r>
        <w:t>C" ! !' F *? * (("( F (# !)'( '!"( D &amp;'(("!*' """(("!"#F*D'"*(")"(#'#(( * D&lt;#'("! 0&amp;(Q ! * !(("! ?? I&amp;' D&amp; "!'('!'#'"((!&amp;!'((!?')# *#&lt;("! *"( !' !( '(#'"("@ '( )&lt; *? !" &lt;' ")'&lt; (' "C!'("! C!'" &amp;' &amp;("(('!'((*H C"(@&amp;"(('H#!('(") "( ""? *D&amp;'( "" @ *#&lt;("! !' ="&amp; &lt;'# )"'!( &amp;0=!!" "((J IC: / &amp;'#"(# GG9673 !": 3:4:8 ( 3:4:4J:!(D( !'&amp;&amp;'!'@'!"'(H' ")"(('!?!(!C!'!!'D=OA'#!"('(' D&amp;("!*?!!'?""(#&amp;0="('"@I / !&amp;?"#G8 A)"'4779 3;;673('#C#'J: ?"M"&lt;!("C"?'!0&lt;"(*?!'C"(*#" '=(!!&lt; " !)"( *D"&lt;' !!' * #" &amp;#""( &amp;0="('" !'@*" *&lt;"( &amp;'!!' ' *"&amp;"(# (')" @ C"?'!0&lt;"(&amp;("?*('+' H!'@C('&amp;0=!!("@ !( ! *!&amp;""! !"( "C #"") ' #)!&amp;&amp;( (((("(F(#:D&amp;'(""('""&amp;""'((FC!"!&amp;( &amp;( '=(!!&lt;"@ ( &amp;0="@ &amp;&amp;'+( ! ' *"('("! #@(&amp;!'#(?"'"H'!?A(")"*'#&amp;'#(#((!!'D *&lt;')"(#($#&lt;'#&lt;(D'"(H'#('"(&amp;'#"(#$@ ")'&amp;"(#(')"''=#(')"&amp;(&amp;(!( !(&amp;'("(M('D"&lt;"?&amp;'(I)!"'". - U' &lt;(=(&lt; !(!C!'' -(V'&lt; " B 'D" 1364775 &amp;: 4772 :J: '('#')#!P#"'=(!!&lt;(*?#' !((' &amp;'!?')("!#"!( @'"(H'#('"( !( &amp; '&amp;" ! !" &amp; * "H' CC"( "( &amp;!' !'F"&amp;"(#(')"I / &amp;'#"(#GG9673 !":3:GJ: 88: *!'' ('!)(!"'D&amp;'(" (D&amp;'(" ' . &amp;0="(': -*0 A!(( ")' '&amp;&amp;!'( #"D !" &amp;&amp;'!C!": @("!)!"'"D&amp;'("&amp;'(("(')'' &amp;'#!&amp;("!!@C"?'!0&lt;"!(((("(*'#!CC( &amp;)(M(''!(#&amp;'CC!'()!!(#'"!?(D"&lt;"? *"("# &amp;'("('#&amp;!&amp;'*CC"'(")&amp;"@*"'!FC"?'!0&lt;"$&amp;!' &amp;#'"! "("&lt;" $ '(H' &amp;'("( ")"(: *0 &amp; " ')"''&amp;!"(&amp;"@*"("#D&amp;'#('!#F'C!'("!" &amp;A ?"@*""(C"(''@'@'(H'")"(C"?'!0&lt;"</w:t>
      </w:r>
    </w:p>
    <w:p>
      <w:r>
        <w:t>6415764775 $85689$ *'# '"( &amp; M(' A( F ("!: ( F )#'"C"' " *( F A( ("(' @ *"("# '( &amp;"(# (')" 37K H A"( 4774 I('+( ""("!'(("H'F"$'(('!"!"&amp;('J&amp;"97K HC#)'"'4773: '"?#(*)"@ *&lt;"(*C"?'!0&lt;" !(/ '&amp;&amp;#@*"C"(&amp;&amp;'#"''(H'")"(!((&amp;'?""* D&amp;'("&amp;0="('"@ *(F?!'!"(@*"("#*(("(C!#' '&amp;&amp;!'('. &amp;#""(("H'F*M('D&amp;'"# "H' &amp;&amp;'!C!" *!'' &amp;!' #)' (D *")""(# '!'(:*"' ""@C"(''@'*"("# D&amp;'( D$M!(CC(D(!((("(!("@&amp;("?'#&amp;'(' ' &amp;"(# (')" *'#: 0 '&amp; " '!+(' ("H' )' &amp;'!?( '&amp;&amp;!'( ' . ' !P " '&amp;( (! '#@""( A'"&amp;': *( " '&amp;&amp;' @* &amp;'""&amp; A&lt; *#'( &amp; !("C "&amp;#'("C !"! * D&amp;'(" #" (E= *D&amp;'( #(( &amp;'#"#( ((' !"&amp;#"F"&amp;!"("!A("!T""('("!C" *#"'' ' &amp;( #"D * #(( C"( !#: *D&amp;'(" '. !("( &amp; !('"("! ( *)" &amp; !(")# ''"(CC"'FA('"'#"('!"!:*0 !&amp;"*#'(': '!'('&amp;&amp;!'( #(?"!(!?'477G @&amp;"(#(')" *'# #("( !' &amp;" @@ (&amp; *)"'! 37K ( '&amp;&amp;!'( '. #(?"'4773 @!#((*("(#"!'#!'( @((&amp;"(#(')"(("&lt;"( !(!D&amp;'(" (D 97K: (D*")""(#'(&amp;'*"("#&amp;'M((!&amp;CF '"("@: &amp;( &amp;' "' ((' @ *#(( !((# &amp;' D&amp;'( #("( (?""# &amp;" @@ (&amp; " ?" @ ( =!"" &amp;' *"("# &amp;!' &amp;'!#'D'#("!'(")&amp;)(M('!C"'#: 84: #&lt;'D!"#'("!@"&amp;'#H( '!'('A(#:</w:t>
      </w:r>
    </w:p>
    <w:p>
      <w:r>
        <w:t>6415764775 $89689$ 3 -, ,</w:t>
      </w:r>
    </w:p>
    <w:p>
      <w:r>
        <w:t>" 456// 7 8 9: (+$ !; 6/</w:t>
      </w:r>
    </w:p>
    <w:p>
      <w:r>
        <w:t>8: #''!'')?: " 6</w:t>
      </w:r>
    </w:p>
    <w:p>
      <w:r>
        <w:t>4: 'A((: G: "(@&amp;'!#'(&lt;'("(: 3: C!' &amp;'(" @T &amp;)( C!'' '!' !(' &amp;'#( ''M( #" G7 A!' H !("C"("! &amp;' &amp;" '!# '# '"? C##' ' -=W"O'=!C@" 9 9773</w:t>
      </w:r>
    </w:p>
    <w:p>
      <w:r>
        <w:t>('!" D&amp;"': #" &amp;( M(' &amp;'!!&lt;#: #!"' !"(B J ""@' D((@#""!'!'(#"'!?("'"(&amp;#""! ((@#R ?J D&amp;!' &amp;!' @ !("C " (" &amp;!)!"' ' (( (' #""!R J &amp;!'(' "&lt;(' ! ! '&amp;'#((: -" #!"' !("( &amp; ('!" ##( ##'# ! ((' J ?J ( J "$ '"?C##''&amp;!''&amp;(''("H'''!'@T" )'#''"'')?:#!"''!'("!'!'!0 &amp;') @" '!( A!"( "" @ #""! ((@# ( T)!&amp;&amp; @#(#D&amp;#"#'!'(I'(:8G4 879(87;J:</w:t>
      </w:r>
    </w:p>
    <w:p>
      <w:r>
        <w:t>&lt;'CC"H'</w:t>
      </w:r>
    </w:p>
    <w:p>
      <w:r>
        <w:t>"//</w:t>
      </w:r>
    </w:p>
    <w:p>
      <w:r>
        <w:t>&amp;'#"(</w:t>
      </w:r>
    </w:p>
    <w:p>
      <w:r>
        <w:t>,'"- ,</w:t>
      </w:r>
    </w:p>
    <w:p>
      <w:r>
        <w:t>!&amp;"!C!'&amp;'#(''M((!("C"#D&amp;'("""@TFTCC"C##' '!"&amp;'&lt;'CC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