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ATAS/1074/2004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https://mcp.opencaselaw.ch/entscheid/ge_gerichte_ATAS_1074_2004</w:t>
      </w:r>
    </w:p>
    <w:p>
      <w:r>
        <w:t>FR: GE_GERICHTE ATAS/1074/2004 du 21 décembre 2004</w:t>
      </w:r>
    </w:p>
    <w:p>
      <w:r>
        <w:t>IT: GE_GERICHTE ATAS/1074/2004 del 21 dicembre 2004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&amp;'())&amp;'**+,', -&amp;(*.+&amp;'**+ - - "- " " '/ 01 $ '( 0 '**+</w:t>
      </w:r>
    </w:p>
    <w:p>
      <w:r>
        <w:t>$ 2222222222</w:t>
      </w:r>
    </w:p>
    <w:p>
      <w:r>
        <w:t>0 3$0 0 00 !"!! #! !$" %!&amp;'() !!%*</w:t>
      </w:r>
    </w:p>
    <w:p>
      <w:r>
        <w:t>) +,)'+</w:t>
      </w:r>
    </w:p>
    <w:p>
      <w:r>
        <w:t>-*.!%!+ */! ./$0! &amp;1#!,223!%$! *4 5 6!/.6777 7!**-! 8!+69 777 :4 *!!66!!!5!*6777 30,2234 ! !(777 &amp;30,223%!%%0# %6*!0 *,&amp;0,2234 *! *(777 6*64 ! !9 ' *%0 ,223 6 $ ! 6 6 (/.5 5! !%4 -!"! ! 4 ..%%5!(6* ! 6!6-"! *"*;</w:t>
      </w:r>
    </w:p>
    <w:p>
      <w:r>
        <w:t>444444 " - 5 - "- " "</w:t>
      </w:r>
    </w:p>
    <w:p>
      <w:r>
        <w:t>$ 607 8 9 3% (:' ; *! '2 # 9 !5!! 6 6! %% * * !0 5* * 7/?!@/5$! A A223</w:t>
      </w:r>
    </w:p>
    <w:p>
      <w:r>
        <w:t>! B%6!; *! 6 &gt; 6.*; %*%! !C : ! !$ B%$ *!! *!0!!6 *!! $*40:B66$6*;7!%*%!!6 !**%*%**:0::!+ !05* * 6 6 %!9 $-! " * !"0;%*%! %!%D 6"$! #!!!$ *!!$*-"66 $** B6* !*8;&amp;',&amp;2A&amp;2E:;</w:t>
      </w:r>
    </w:p>
    <w:p>
      <w:r>
        <w:t>.55!C</w:t>
      </w:r>
    </w:p>
    <w:p>
      <w:r>
        <w:t>! 7</w:t>
      </w:r>
    </w:p>
    <w:p>
      <w:r>
        <w:t>*! C</w:t>
      </w:r>
    </w:p>
    <w:p>
      <w:r>
        <w:t>07</w:t>
      </w:r>
    </w:p>
    <w:p>
      <w:r>
        <w:t>6!5% 6*&gt;!5!*B6!!!$-(-55!5* * *60!$6.55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