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ATAS/1073/2007 vom 30. November 2006</w:t>
      </w:r>
    </w:p>
    <w:p>
      <w:r>
        <w:t>GE Cour de justice, 2006-11-30, FR</w:t>
      </w:r>
    </w:p>
    <w:p>
      <w:r>
        <w:rPr>
          <w:b/>
        </w:rPr>
        <w:t xml:space="preserve">Quelle: </w:t>
      </w:r>
      <w:r>
        <w:t>https://mcp.opencaselaw.ch/entscheid/ge_gerichte_ATAS_1073_2007</w:t>
      </w:r>
    </w:p>
    <w:p>
      <w:r>
        <w:t>FR: GE_GERICHTE ATAS/1073/2007 du 30 novembre 2006</w:t>
      </w:r>
    </w:p>
    <w:p>
      <w:r>
        <w:t>IT: GE_GERICHTE ATAS/1073/2007 del 30 novembre 2006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avril 2007, de sorte qu'en agissant le même jour elle a respecté le délai de 10 jours dans lequel elle devait faire valoir son droit à une restitution du délai; Que par conséquent le recours est recevable à la forme.</w:t>
      </w:r>
    </w:p>
    <w:p>
      <w:r>
        <w:t>A/1796/2007 - 5/5 -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