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ATAS/1073/2006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https://mcp.opencaselaw.ch/entscheid/ge_gerichte_ATAS_1073_2006</w:t>
      </w:r>
    </w:p>
    <w:p>
      <w:r>
        <w:t>FR: GE_GERICHTE ATAS/1073/2006 du 30 novembre 2006</w:t>
      </w:r>
    </w:p>
    <w:p>
      <w:r>
        <w:t>IT: GE_GERICHTE ATAS/1073/2006 del 30 novembre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$%&amp;'($%))&amp; $*)'+$%))&amp;</w:t>
      </w:r>
    </w:p>
    <w:p>
      <w:r>
        <w:t>, -, , ./0 + " +) 1/0 %))&amp;</w:t>
      </w:r>
    </w:p>
    <w:p>
      <w:r>
        <w:t>!"###$!%&amp;%'(</w:t>
      </w:r>
    </w:p>
    <w:p>
      <w:r>
        <w:t>"#) !*++ "#) !"###$!</w:t>
      </w:r>
    </w:p>
    <w:p>
      <w:r>
        <w:t>, )</w:t>
      </w:r>
    </w:p>
    <w:p>
      <w:r>
        <w:t>"-) , !)"))-)#%%!%&amp;./</w:t>
      </w:r>
    </w:p>
    <w:p>
      <w:r>
        <w:t>0</w:t>
      </w:r>
    </w:p>
    <w:p>
      <w:r>
        <w:t>&amp;</w:t>
      </w:r>
    </w:p>
    <w:p>
      <w:r>
        <w:t>!"-1234&amp;'!3.5678( $1)</w:t>
      </w:r>
    </w:p>
    <w:p>
      <w:r>
        <w:t>9&amp;6:/9&amp;..6 &amp;94 2 %+ ); ))#&gt;*)#=)#- *)""$ #?") ! $ %'4/! - "#) !$%'/:!)#$-&amp;/)%':&amp;+ &amp;+ 2#11)4#*"#-#1; *)#=)#- ")"$*)- $&amp;/;#-&amp;..6*")B$-#"*)- $"##-$*)-#")#-#--#"*)$?"@! *##-)*$#-#--#"$1)*)#-#"#A) "-- ?"#) *)-# A# )- )# #D E A! %' "-"&gt;) %'3&amp; 5. ?)# %''.! -)?#$ *") F -")$-$11##$G0</w:t>
      </w:r>
    </w:p>
    <w:p>
      <w:r>
        <w:t>!</w:t>
      </w:r>
    </w:p>
    <w:p>
      <w:r>
        <w:t>C</w:t>
      </w:r>
    </w:p>
    <w:p>
      <w:r>
        <w:t>HA"?"#)$-$ -)#! 5. ;#- %''.! G C</w:t>
      </w:r>
    </w:p>
    <w:p>
      <w:r>
        <w:t>,</w:t>
      </w:r>
    </w:p>
    <w:p>
      <w:r>
        <w:t>9 H E A! %) # %''. 5.*-&gt;) &amp;..%! $-$ 11##$ G C</w:t>
      </w:r>
    </w:p>
    <w:p>
      <w:r>
        <w:t>,</w:t>
      </w:r>
    </w:p>
    <w:p>
      <w:r>
        <w:t>9 HA"-- "?"#)$-$-)1$)$!-5%"-"&gt;)&amp;..%!G0</w:t>
      </w:r>
    </w:p>
    <w:p>
      <w:r>
        <w:t>,</w:t>
      </w:r>
    </w:p>
    <w:p>
      <w:r>
        <w:t>C I</w:t>
      </w:r>
    </w:p>
    <w:p>
      <w:r>
        <w:t>00</w:t>
      </w:r>
    </w:p>
    <w:p>
      <w:r>
        <w:t>J9", KH EACG"*-)%)"-"&gt;)&amp;..%!$-$11##$G0</w:t>
      </w:r>
    </w:p>
    <w:p>
      <w:r>
        <w:t>,</w:t>
      </w:r>
    </w:p>
    <w:p>
      <w:r>
        <w:t>C I</w:t>
      </w:r>
    </w:p>
    <w:p>
      <w:r>
        <w:t>00</w:t>
      </w:r>
    </w:p>
    <w:p>
      <w:r>
        <w:t>J9" , KH A! *# " 11##-#"!C**)"$$G)-)#-*")C#"G*)"*)#$-$ # )?2 11-$! %. ) &amp;..6! )&gt;")- 0)+ /:C%&amp;'+EJ"--AC?#-*)$?$*)=#*)$?"@ 5. "?&gt;) %'':KH A " ?"#) C$?#-! %5 ;#- &amp;..6! G 0)+ %&amp;.C%6/+34+ 6+ -)!#-**)A-"-"?"#)*)$?"@$-$-)1$)$ ) "*- "?)- *)= 0</w:t>
      </w:r>
    </w:p>
    <w:p>
      <w:r>
        <w:t>&amp;=</w:t>
      </w:r>
    </w:p>
    <w:p>
      <w:r>
        <w:t>!A/#&amp;..6!#*)"$$)&gt;")-</w:t>
      </w:r>
    </w:p>
    <w:p>
      <w:r>
        <w:t>9&amp;6:/9&amp;..6 594 0)+:%C...+EAC#?#-*)$?$%'''-A"--"?"#)C$?#-! %5;#-&amp;..6!G0)+%/6C4&amp;&amp;+%4+ :+ "- "- $-$ -)# B *)-# - 6 "?&gt;) &amp;..6+ ;)##-#")##A$ACG$1-C"&gt;)?-#"C##%4"?&gt;)&amp;..6! ))L-)#-))--&gt;+ 3+ C&gt;C"&gt;;-#"$#1#B$!$-$ )* )%''5J0K!-)$?# -")"#*#%)"N-&amp;..5!"#-!*)=AC11#)# $-$-)#J)-+%/&amp;K!B$-)C"11#*)- $ )$*)-#-#"$-)#$*); ) * )* ) * $$1###)--*)--#")"#-G#-$)L-"*-"#)) "--E#+#-$)L-"-$-B##$ #$569.&amp;%3;#-&amp;..5K 4+ $"-)*)O!*)"$)$-- )%'34K+</w:t>
      </w:r>
    </w:p>
    <w:p>
      <w:r>
        <w:t>PPP</w:t>
      </w:r>
    </w:p>
    <w:p>
      <w:r>
        <w:t>9&amp;6:/9&amp;..6 494 2 -, ,</w:t>
      </w:r>
    </w:p>
    <w:p>
      <w:r>
        <w:t>" 345// 6 7 8# *&amp;% 9: %+ ?#- 0</w:t>
      </w:r>
    </w:p>
    <w:p>
      <w:r>
        <w:t>&amp;=</w:t>
      </w:r>
    </w:p>
    <w:p>
      <w:r>
        <w:t>! G -)1$))! "*- "#) ! " 0)+ %5C%:3+64 G 0</w:t>
      </w:r>
    </w:p>
    <w:p>
      <w:r>
        <w:t>,</w:t>
      </w:r>
    </w:p>
    <w:p>
      <w:r>
        <w:t>C</w:t>
      </w:r>
    </w:p>
    <w:p>
      <w:r>
        <w:t>I</w:t>
      </w:r>
    </w:p>
    <w:p>
      <w:r>
        <w:t>00</w:t>
      </w:r>
    </w:p>
    <w:p>
      <w:r>
        <w:t>J9" , K 1?) ! $ ! ## A #-$)L- "*-"#)"#$)-!=%5;#-&amp;..6;AC"- -)1)-+ &amp;+ M@"--A&gt;"#+ 5+ #-A*)"$)- 1$$))!2Q#R)2"1A#6!6../</w:t>
      </w:r>
    </w:p>
    <w:p>
      <w:r>
        <w:t>!-)"# B*#)+ $# *- L-) *)"" -#) # - * $##"--A$H&gt;KB*")*")A"-#1#-#*"?"#))-- -)$##"HK*")-)# K-K#E! )#&gt;1$$))*"))*-))-#=)))")AC# ?)$))#))?&gt;+$"#))")-#")")"@ *)?! A# )"- ;"#-! ## A $##" --A$ - C?"** A$-$B*$#$)")-J)-+%5&amp;!%.6-%.3K+</w:t>
      </w:r>
    </w:p>
    <w:p>
      <w:r>
        <w:t>&lt;)11#=)</w:t>
      </w:r>
    </w:p>
    <w:p>
      <w:r>
        <w:t>#00</w:t>
      </w:r>
    </w:p>
    <w:p>
      <w:r>
        <w:t>)$#-D</w:t>
      </w:r>
    </w:p>
    <w:p>
      <w:r>
        <w:t>I)# I "*#"1")*)$-))L--"-#1#$B*)-###AMGM11#1$$) )"#*)&lt;)11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