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ATAS/1073/2004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https://mcp.opencaselaw.ch/entscheid/ge_gerichte_ATAS_1073_2004</w:t>
      </w:r>
    </w:p>
    <w:p>
      <w:r>
        <w:t>FR: GE_GERICHTE ATAS/1073/2004 du 21 décembre 2004</w:t>
      </w:r>
    </w:p>
    <w:p>
      <w:r>
        <w:t>IT: GE_GERICHTE ATAS/1073/2004 del 21 dicembre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&amp;'(()&amp;'**+,',"- .&amp;(*/0&amp;'**+ . . ". " " '1 23 $ '( 2 '**+</w:t>
      </w:r>
    </w:p>
    <w:p>
      <w:r>
        <w:t>$ 45555555555 !"#$ %%&amp;</w:t>
      </w:r>
    </w:p>
    <w:p>
      <w:r>
        <w:t>&amp;% 44 " ". 6 %' %!&amp; % (( $)"#$ &amp; !</w:t>
      </w:r>
    </w:p>
    <w:p>
      <w:r>
        <w:t>*+,,-*+../ (+*0( 4 . ,1 2 % 34444444444 5 ('%# %%&amp;6 ! ,-/- &amp; % '%7 1 &amp;%$ ! 8 &amp;! 97( % 77!%&amp; %&amp;%&amp; &amp;%,--+&amp;+..+1</w:t>
      </w:r>
    </w:p>
    <w:p>
      <w:r>
        <w:t>:&amp; % &amp;'%#:77 &amp;:' 5 ('%#: 6$77&amp; ,%&amp;;%+..+1 +1</w:t>
      </w:r>
    </w:p>
    <w:p>
      <w:r>
        <w:t>&amp;+0$;%+.. 1?%7 9(%!'%' '%%&amp;%&amp; 8&amp; &amp;":&amp;%&amp; $%%&amp; &amp;&amp; !8 ( =: '!&amp;!@@!'%8: %7!'&gt;1 &amp;&amp; :'&amp; &amp; 8: 77&amp;! %&amp;%&amp; &amp; '&amp;!% % " : @&amp; %&amp; 8: &amp; &amp; &amp;%&amp; :;9 :$ &amp;'%'&amp; $%#&amp;&amp;%$ 1 )1 %%,0&amp;;%+../%%&amp;%#$&amp;&amp;:;%$ %%G ! 0&amp;;%+../1$&amp;% % B&amp; 7 &amp;%7'&amp; &amp;%$ H:'%&amp;'&amp;'%&amp; &amp;&amp;&amp;&amp;I9: &amp; %%' &amp; ' " D'!% 97 J :&amp;% '%&amp; :'C% 7 &amp; '%' &amp; %#&amp; &amp;% % 8&amp; '&amp; %''%&amp; $ ' &amp;!J 7 &amp; :@@&amp; !&amp;!'%! !1 K1 %!'+,&amp;;%+../: %#$8' %!&amp; 7 ! ,)E&amp;+../:$ &amp;'!&amp;!%&amp; %!&amp;8' !&amp;!%!' ' &amp;0&amp;;%+../1?%7: 7 %!' &amp; 1</w:t>
      </w:r>
    </w:p>
    <w:p>
      <w:r>
        <w:t>*+,,-*+../ (&lt;*0( A1 % % ,- &amp;;% +../ % ; %! '%&amp; '% '%&amp; 8 :&amp; &amp; &amp; +&lt; $;% +../1 !%&amp; '%&amp; %&amp;%'% &amp;&amp;8; &amp;!% %&amp;1 : : !&amp;!@%!"B@%1 . ,1 @$ %:%@ &amp; B %56!&amp;! 7 !&amp; &amp; &amp;!# ,%E&amp;+..&lt;% ;&amp;% '!0B@ &amp;'%! &amp;&amp;$ ('%! &amp;0''!&amp;&amp;,)B@%5%&amp;1,&amp;1 %&amp;0)61 ? &amp;":&amp; :!&amp; ,)B@%'%% ;7!!% +KB$ %+../5 3,&lt;.,.)6% @$ '&amp;!,&lt;7!$% % ' &amp; &amp;% &amp; %%@&amp;'%&amp;&amp;&amp;% ;&amp;% !@% % " &amp;% B@ &amp; &amp; % :&amp;&amp;&amp; :!&amp; $DB@%1 +1 D &amp;% :%&amp;1 0) &amp;% ; ! &amp;&amp; &amp; 8 &amp;&amp;%&amp;&amp;&amp; %&amp; $" 7!!%%:%(9L@ ; @&amp; % &amp; : &amp;! : $; &amp;! 5 ('%# ?6 8:" &amp;&amp; #%9L@1 ?'!&amp;'%B@%:'#&amp; !&amp;; 1 &lt;1 %'%&amp; @!!%% &amp;% &amp;%!$ @% ,%B$ %+..&lt;&amp;'' ;:'#1 D&amp;%:%&amp;1). %% &amp;F&amp;%!'!&lt;.B% $&amp; &amp; 7 &amp; ! B&amp;&amp;"%%1?:@ &amp;:$ %! &amp; %!'&amp;! &amp; 7 ! " &amp; " 8 &amp; &amp; % %G &amp; 77&amp; $&amp;1 %8:$ :&amp;'%&amp; %!! @%KB% &amp;%!'&amp;!$ % !&amp;! 8!% %B%! 571 3,,K,&lt;,61&amp;&amp;7 &amp; :&amp; 8 %8 :%! &amp; :&amp;&amp;% " ! 8 &amp; :'#' 8: :!&amp; &amp;''!"! :+0%+../'%' ,)$% +../1 '&amp; %%&amp; % 8 ! &amp;! +) E&amp; +../ !&amp;! %$!":77 '&amp;' %!%!": &amp;0&amp;;%+../1 &amp;&amp;&amp;: %$C!! '%' '&amp;&amp;7 &amp; % 7 &amp;8:$ :$ &amp;!&amp;!7 &amp;8:"&amp; &amp;%: 7%&amp; &amp;:'%&amp; &amp;'$ ! %%1 8&amp; '$ % %%!'!&amp;,0&amp;;%+../ &amp;F&amp;%!%!%$;1</w:t>
      </w:r>
    </w:p>
    <w:p>
      <w:r>
        <w:t>*+,,-*+../ (/*0( %%&amp; B% '% % ; 7!!% % 5 ('%# 3 6 8:$&amp; 7 &amp; D &amp;&amp; $&amp;F&amp;% &amp; @!1? &amp; $ '&amp; ! %% % % '% % ' D # &amp; 7 &amp; '%&amp;&amp;$ % &amp;&amp;'%! &amp;'8: :@ &amp;:$ " &amp; &amp;% ' 7%&amp; '%77&amp;7 %%'%&amp; %! %%1 &amp;77&amp;3 B@!8'%&amp;&amp; ;7 ' &amp;&amp; &amp; 1 %&amp; $ ! '%!!&amp; B% '% 8 %&amp;! %%"% %":D' %&amp; ! @% K B% '&amp; F&amp;% '%@! $%&amp; '% ' &amp; &amp;&amp; '%&amp;&amp; ;7 %8$&amp;D' %&amp; 7%&amp; @!!%&amp;% 7 !&amp;!!571 3,,0'@,+ ,--,'@,.0&amp;61</w:t>
      </w:r>
    </w:p>
    <w:p>
      <w:r>
        <w:t>%$9 D #&amp; 7 &amp; &amp;%$ &amp;7 8! % % %%%&amp; 7"'% #%&amp; 7 &amp; &amp;!!D #&amp; 7 &amp; '&amp; 7 %'%&amp; %! 1'% ';7 '&amp;77&amp;:'' 8% % : '%! ! 3 '% #% ! &amp; &amp;%! 7% &amp; $!7 &amp; $&amp;D!&amp; %571 3,,A,-.61 /1 :'#! &amp; 7 !+)E&amp;+../:!&amp;!%$C!": 8: &amp;0&amp;;%+../&amp;:&amp;"&amp;&amp;&amp;8D #&amp; 7 &amp; 1 %&amp;0&amp;;%+../! '%%% % &amp;"'% #%&amp; 7 &amp; !&amp; &amp;!91&amp;%$D #9C'&amp;9#18 '%!# :&amp;'' ; !%%8! %%!&amp;!'%@!8: &amp; F&amp;%%&amp; &amp;!%%&amp;&amp; 78:D #$ 1 &amp;; &amp;% % !%% 8: '%&amp; ' ' &amp; '% '%% '% #%&amp; 7 &amp; %%&amp; &amp;$ %''%7 &amp; 8:&amp;$!7 &amp; $&amp;D!&amp; %1</w:t>
      </w:r>
    </w:p>
    <w:p>
      <w:r>
        <w:t>!8%% &amp;F&amp;%!%! %%$;1 MMMMM</w:t>
      </w:r>
    </w:p>
    <w:p>
      <w:r>
        <w:t>*+,,-*+../ (0*0(</w:t>
      </w:r>
    </w:p>
    <w:p>
      <w:r>
        <w:t>" . 4 . ". " " $ 728 9 : 6% (;' &lt;= ,1 !%%% %%$;1 +1 !;&amp;'%&amp; &amp;&amp;&amp;% 1 &lt;1 &amp;8'%!%&amp;@%&amp; &amp;1 /1 7% '%&amp; 8: '$&amp; 7%% %% &amp;% '%!&amp; %%F&amp; ! ,. B% # &amp; 7 &amp; '% ' %! %! % ; 7!!% % ?9N O%978 ) )../</w:t>
      </w:r>
    </w:p>
    <w:p>
      <w:r>
        <w:t>&amp;% D' %1 ! '&amp; F&amp;% '%@!1 ! % &amp;H 6 8% D&amp;&amp;8! %%&amp;! %;&amp; % &amp;'! &amp;&amp;8!J ;6 D'% '% 8 &amp; 7 &amp; '$ % % &amp;&amp; &amp;% ! J 6 '%&amp;% @&amp;% %'%!&amp;&amp;1 ? ! % &amp; &amp;'&amp;% !!&amp;!!%!&amp;&amp;%6;6&amp;6 (% ; 7!!% % '%% ' &amp;% &amp; #% % %% 8: $% !%% %%$;1 ! % %% &amp; % % C '%$8 %&amp;B &amp; 8! &amp;&amp;8!&amp;:$''8 !&amp;!D'! !%%&amp;5%&amp;1,&lt;+,.)&amp;,.A61</w:t>
      </w:r>
    </w:p>
    <w:p>
      <w:r>
        <w:t>@%77 %H</w:t>
      </w:r>
    </w:p>
    <w:p>
      <w:r>
        <w:t>%% ?</w:t>
      </w:r>
    </w:p>
    <w:p>
      <w:r>
        <w:t>%! &amp;H</w:t>
      </w:r>
    </w:p>
    <w:p>
      <w:r>
        <w:t>;?</w:t>
      </w:r>
    </w:p>
    <w:p>
      <w:r>
        <w:t>' 7%'%!&amp;%%F&amp;&amp;&amp; 7 !D'%&amp; &amp;?%!&amp;% &amp;: &amp;&amp;" :! '%@%77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