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ATAS/1072/2014 vom 13. Oktober 2014</w:t>
      </w:r>
    </w:p>
    <w:p>
      <w:r>
        <w:t>GE Cour de justice, 2014-10-13, FR</w:t>
      </w:r>
    </w:p>
    <w:p>
      <w:r>
        <w:rPr>
          <w:b/>
        </w:rPr>
        <w:t xml:space="preserve">Quelle: </w:t>
      </w:r>
      <w:r>
        <w:t>https://mcp.opencaselaw.ch/entscheid/ge_gerichte_ATAS_1072_2014</w:t>
      </w:r>
    </w:p>
    <w:p>
      <w:r>
        <w:t>FR: GE_GERICHTE ATAS/1072/2014 du 13 octobre 2014</w:t>
      </w:r>
    </w:p>
    <w:p>
      <w:r>
        <w:t>IT: GE_GERICHTE ATAS/1072/2014 del 13 ottobre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 du 9 novembre 2012 de sorte que sont applicables les modifications de la LAI du 21 mars 2003 (4ème révision), entrées en vigueur le 1er janvier 2004, celles du 6 octobre 2006 (5ème révision), entrées en vigueur le 1er janvier 2008 et celles du 18 mars 2011 (révision 6a), entrées en vigueur le 1er janvier 2012.</w:t>
      </w:r>
    </w:p>
    <w:p>
      <w:r>
        <w:rPr>
          <w:b/>
        </w:rPr>
        <w:t>E. 3</w:t>
      </w:r>
    </w:p>
    <w:p>
      <w:r>
        <w:t>Le délai de recours est de 30 jours (art. 60 al. 1 LPGA). Interjeté dans la forme et le délai prévus par la loi, le recours est recevable, en vertu des art. 56ss LPGA.</w:t>
      </w:r>
    </w:p>
    <w:p>
      <w:r>
        <w:t>A/3307/2013 - 8/16 -</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w:t>
      </w:r>
    </w:p>
    <w:p>
      <w:r>
        <w:t>A/3307/2013 - 9/16 -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w:t>
      </w:r>
    </w:p>
    <w:p>
      <w:r>
        <w:t>A/3307/2013 - 10/16 -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t>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A/3307/2013 - 11/16 -</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A/3307/2013 - 12/16 -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A/3307/2013 - 13/16 -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w:t>
      </w:r>
    </w:p>
    <w:p>
      <w:r>
        <w:t>A/3307/2013 - 14/16 -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En l’espèce, l’intimé a refusé toute prestation d’invalidité au motif que l’incapacité de travail du recourant était due à une toxicodépendance primaire. Force est de constater que cette évaluation a été faite uniquement sur la base des avis médicaux du SMR, sans examen du recourant et, en particulier, sans qu’une expertise psychiatrique ne soit ordonnée ; l’intimé n’a pas non plus tenu compte de l’avis du psychiatre traitant, lequel a conclu à l’existence d’une atteinte psychiatrique préexistante à la consommation d’alcool du recourant et a précisé que celui-ci souffrait d’un trouble dépressif récurrent d’intensité majeure à sévère avec des éléments psychiatriques assimilés à un trouble de la personnalité schizo-typique avec schizophrénie simple et que la consommation d’alcool était secondaire à ces troubles (rapports du 28 « février » 2013, du 6 février 2014, du 26 novembre 2012 et du 10 juillet 2013). Dans son avis du 12 août 2013, le SMR se borne à indiquer que le Dr F______ mentionne pour la première fois le 10 juillet 2013 un trouble dépressif sévère avec des éléments psychiatriques, associé à un trouble schizo-typique de la personnalité et que tous les intervenants, Dr F______ y compris, n’avaient jusque-là parlé que d’un épisode dépressif léger. Toutefois, la cour de céans constate que dans son rapport médical AI du 16 novembre 2012, le Dr F______ avait déjà relevé que le recourant présentait depuis 1999 un trouble délirant, un trouble de la personnalité schizo-typique et un épisode dépressif léger avec symptôme psychotique, ce dont le SMR n’a pas tenu compte. Ce dernier ne s’est pas non plus prononcé sur le rapport du Dr F______ du 28 « février » 2013 produit par le recourant le 29 novembre 2013, en relevant à tort qu’aucun autre document n’avait été produit dans le cadre de la procédure de recours (avis du 7 janvier 2014). En conséquence, l’avis du SMR ne saurait être considéré comme probant et l’état de santé du recourant doit faire l’objet d’une évaluation psychiatrique.</w:t>
      </w:r>
    </w:p>
    <w:p>
      <w:r>
        <w:rPr>
          <w:b/>
        </w:rPr>
        <w:t>E. 11</w:t>
      </w:r>
    </w:p>
    <w:p>
      <w:r>
        <w:t>Au vu de ce qui précède, il se justifie de procéder à une instruction médicale psychiatrique en confiant, à cette fin, une expertise à la Dresse K______, spécialiste FMH en psychiatrie et psychothérapie.</w:t>
      </w:r>
    </w:p>
    <w:p>
      <w:r>
        <w:t>A/3307/2013 - 15/16 - PAR CES MOTIFS, LA CHAMBRE DES ASSURANCES SOCIALES : Statuant préparatoirement 1. Ordonne une expertise médicale. La confie à la Dresse K______, spécialiste FMH en psychiatrie et psychothérapie. Dit que la mission d’expertise sera la suivante : a. Prendre connaissance du dossier de la cause. b. Si nécessaire prendre tous renseignements auprès des médecins ayant traité M. A______, notamment le Dr F______. c. Examiner M. A______. d. Etablir un rapport détaillé et répondre aux questions suivantes: e. Quelle est l’anamnèse détaillée du cas ? f. Quel est le status détaillé et l'évolution du status depuis le début de l'atteinte ? g. Quelles sont les plaintes de M. A______ ? h. Quelle est l’atteinte à la santé dont souffre M. A______ d’un point de vue psychiatrique (diagnostics et date d’apparition) ? i. Quelles sont les limitations fonctionnelles pour chaque diagnostic ? j. Quel traitement est-il indiqué ? M. A______ suit-il un traitement adéquat ? Y a-t-il une amélioration possible à court/moyen terme ? k. Existe-il une dépendance (comme l'alcoolisme, la pharmacodépendance ou la toxicomanie) ? Si oui :</w:t>
      </w:r>
    </w:p>
    <w:p>
      <w:r>
        <w:t>1) Cette dépendance a-t-elle provoqué une maladie (ou un accident) qui entraîne une atteinte à la santé physique ou mentale de M. A______ ? Si oui, laquelle ? Cette atteinte à la santé entraîne-t-elle une incapacité de travail et à quel taux ? 1) dans l'activité antérieure 2) dans toute autre activité 3) quelle activité est-elle encore possible et à quel taux ?</w:t>
      </w:r>
    </w:p>
    <w:p>
      <w:r>
        <w:t>2) Cette dépendance résulte-t-elle elle-même d'une atteinte à la santé physique ou mentale ayant valeur de maladie ?</w:t>
      </w:r>
    </w:p>
    <w:p>
      <w:r>
        <w:t>En d’autres termes, une atteinte à la santé était-elle préexistante à la dépendance ?</w:t>
      </w:r>
    </w:p>
    <w:p>
      <w:r>
        <w:t>Si oui, laquelle ? Cette atteinte à la santé entraîne-t-elle en elle-même une incapacité de travail et à quel taux ? 1) dans l'activité antérieure, 2) dans toute autre activité 3) quelle activité est-elle encore possible et à quel taux ? l. Compte tenu de votre diagnostic, M. A______ pourrait-il en faisant preuve de bonne volonté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w:t>
      </w:r>
    </w:p>
    <w:p>
      <w:r>
        <w:t>A/3307/2013 - 16/16 - m. Au vu du dossier, votre réponse aux questions susmentionnées est-elle identique à celle que vous auriez donnée à la date de la décision rendue par l’Office cantonal de l’assurance-invalidité, soit le 17 septembre 2013 ? Si non, pourquoi et quelles sont les réponses qui varient ? n. Des mesures de réadaptation professionnelle sont-elles envisageables ? o. Faire toutes autres observations ou suggestions utiles. 2. Réserve le sort des frais jusqu’à droit jugé au fond.</w:t>
      </w:r>
    </w:p>
    <w:p>
      <w:r>
        <w:t>La greffière :</w:t>
      </w:r>
    </w:p>
    <w:p>
      <w:r>
        <w:t>Alicia PERRONE</w:t>
      </w:r>
    </w:p>
    <w:p>
      <w:r>
        <w:t>La présidente :</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