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ATAS/1072/2007 vom 20. September 2007</w:t>
      </w:r>
    </w:p>
    <w:p>
      <w:r>
        <w:t>GE Cour de justice, 2007-09-20, DE</w:t>
      </w:r>
    </w:p>
    <w:p>
      <w:r>
        <w:rPr>
          <w:b/>
        </w:rPr>
        <w:t xml:space="preserve">Quelle: </w:t>
      </w:r>
      <w:r>
        <w:t>https://mcp.opencaselaw.ch/entscheid/ge_gerichte_ATAS_1072_2007</w:t>
      </w:r>
    </w:p>
    <w:p>
      <w:r>
        <w:t>FR: GE_GERICHTE ATAS/1072/2007 du 20 septembre 2007</w:t>
      </w:r>
    </w:p>
    <w:p>
      <w:r>
        <w:t>IT: GE_GERICHTE ATAS/1072/2007 del 20 settembre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"#$%&amp;"'(() "#()'"'(()</w:t>
      </w:r>
    </w:p>
    <w:p>
      <w:r>
        <w:t>* +,* * + -. % ! '( /-. '(()</w:t>
      </w:r>
    </w:p>
    <w:p>
      <w:r>
        <w:t>!" # $!%&amp;' "&amp; !("&amp; )&amp;*+ " ,# &amp;</w:t>
      </w:r>
    </w:p>
    <w:p>
      <w:r>
        <w:t>&amp; ,,#- !+./012 %&amp;1344 &amp;!"</w:t>
      </w:r>
    </w:p>
    <w:p>
      <w:r>
        <w:t>516785399: +35:+ 0+ 1; ,? % " !@! / !; A' &amp;&amp;A ("&amp;&amp; % !&amp;" &amp; &amp;&amp;0&amp;"&amp;" (&amp;&amp;&amp; (BB&amp;&amp;"&amp;&amp;%""*(" '&amp;C&amp;D %&amp; ' +%GI?&amp;&amp;"'!&amp; ( !&amp;" EJ! , 3925399:?; &amp;&amp; BB '&amp; "&amp;" %&amp;" '&amp;</w:t>
      </w:r>
    </w:p>
    <w:p>
      <w:r>
        <w:t>-B" "&gt; .?; 19; C&amp; &amp; 1:L&amp;399:&gt; .21625399:?;&amp;C&amp; "&amp;"!!*"%B!&amp;&amp;&amp; "18%&amp;!-399: "&amp;"!%&amp;%B%&amp; "'&amp;-'&amp;; 11; ( ""&amp;" &amp;;2;1&amp;;'&amp;;17&amp;18?(&amp;+D+ * !&amp; " %"'D&amp;BB&amp;&gt;&amp;;4;7?@" &amp; /!!&amp;'&amp;"!D&amp;&amp;&gt;&amp;;17;1 '' 3991%;332?;C&amp;"&amp;&gt; .171 888? .%""&amp;&amp;F% *&amp;*(*&amp; %" &amp;&amp; &amp; &amp;D( !&amp;" EJ! . 1:L&amp;399:%;&amp;; ;3;3M</w:t>
      </w:r>
    </w:p>
    <w:p>
      <w:r>
        <w:t>.171888 ;7%;884&amp;;?;F&amp;"*(@ (&amp;'&amp;"</w:t>
      </w:r>
    </w:p>
    <w:p>
      <w:r>
        <w:t>516785399: +85:+ "% &amp; /!!"&amp;&amp; &amp;D%&amp;&amp;G% "&amp; %" &amp;&amp;&amp; *'!&amp; (BB&amp;B ("&amp;&amp;%B"!&amp;@ . 1:L&amp;399:%;&amp;; ;3;7?; &amp;'&amp;"!D&amp;&amp;B&amp;&amp; &amp;&amp;&amp;'&amp;" (" &amp;" D (-&amp;&amp; ( ' ! D &amp;&amp; % &amp; " ( %%&amp; &amp;'; %% (@ BB&amp;B ( &amp;'&amp;" " BB!!&amp; &amp;J-&gt; . 1:L&amp;399:%;&amp;; ;3;8&amp;"B;&amp;"?; 8; @!"% .!!(%G&amp;&amp; (!%&amp;!% &amp;%&amp;(&amp; &amp;@&amp; !&amp;B' EJ! * (&amp; % &amp; @ %&amp;&amp; (+EJ! . 1:L&amp;399:%;&amp;; ;3;=&amp;"B;&amp;"?; %&amp; - " C&amp; 3: B"' 399: &gt; , 3925399:? '&amp; "" * !C! " (&amp;'&amp;" BB&amp;' ("&amp;&amp; % BB&amp; %&amp; - ?&amp;'D ! (!%0 "&amp;&amp; %%-; - " '&amp; &amp; B&amp; * ("("&amp;&amp; % @!% -"&amp; &amp;' % &amp; "</w:t>
      </w:r>
    </w:p>
    <w:p>
      <w:r>
        <w:t>. 1:L&amp;399: %;&amp;; ;3;2?; &amp; .&amp;!"*(0'&amp; ( !&amp;&amp;*&amp;&amp;%" %(&amp;&amp;'%EJ! G EE% &amp;'*!-&amp;?&amp;*"!"&amp; '"% &amp;&amp;!%%(&amp;&amp; G'@ . 1:L&amp;399: %;&amp;; ;3;4?; !C!!G .&amp;!"*(%'&amp;&amp;%G&amp;&amp;&amp; &amp;&amp;&amp; (&amp;'*(%&amp;'"! &amp;(!%0 &amp; 'F*(D("E" " . 1:L&amp;399:%;&amp;; ; 3;19?; =; (%G "&amp;F% . !N%%)&amp;* (" ( BB&amp;'!&amp; &amp;'" &amp; "+ &amp;B D %" &amp;&amp;*(% &amp;!%B"D /!!%&amp;% &amp; %"'%(&amp;;17;1;!%&amp;D&amp;" . 1:L&amp;399:%;&amp;; ;3;6?; 6; "*%&amp;C&amp;*F&amp;";</w:t>
      </w:r>
    </w:p>
    <w:p>
      <w:r>
        <w:t>516785399: +:5:+ 1 +0 +,* * +</w:t>
      </w:r>
    </w:p>
    <w:p>
      <w:r>
        <w:t>! 2-</w:t>
      </w:r>
    </w:p>
    <w:p>
      <w:r>
        <w:t>1; &amp;BD% %" ; ! 2</w:t>
      </w:r>
    </w:p>
    <w:p>
      <w:r>
        <w:t>3; F&amp;&amp;; 7; &amp;*%" &amp; ,EP/EB*66998 ?%' !&amp;G &amp; %-B!"!&amp;@&amp;;23 B" " -B" " 1: F 399= &gt; .?M !"! &amp; * !&amp;B &amp; !0 %'&amp;%&amp;&lt;&amp; &amp; ! &amp;M &amp; C&amp; " - B" " % ' %&amp; % ' "&amp;* @ &amp; (&amp;; 83 .; %"&amp; C&amp; &amp; %G % &amp;'*"!!!0 %' '&amp;C&amp;F&amp;D(';</w:t>
      </w:r>
    </w:p>
    <w:p>
      <w:r>
        <w:t>&lt;BBG</w:t>
      </w:r>
    </w:p>
    <w:p>
      <w:r>
        <w:t>..</w:t>
      </w:r>
    </w:p>
    <w:p>
      <w:r>
        <w:t>%" &amp;</w:t>
      </w:r>
    </w:p>
    <w:p>
      <w:r>
        <w:t>Q, Q</w:t>
      </w:r>
    </w:p>
    <w:p>
      <w:r>
        <w:t>% B! %"&amp; C&amp; &amp; &amp;B" @ %&amp; *O ,"&amp;&amp; (&amp;&amp;D("!%&lt;BB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