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ATAS/1072/2006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https://mcp.opencaselaw.ch/entscheid/ge_gerichte_ATAS_1072_2006</w:t>
      </w:r>
    </w:p>
    <w:p>
      <w:r>
        <w:t>FR: GE_GERICHTE ATAS/1072/2006 du 30 novembre 2006</w:t>
      </w:r>
    </w:p>
    <w:p>
      <w:r>
        <w:t>IT: GE_GERICHTE ATAS/1072/2006 del 30 novembre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$%%%%$&amp;''( $%')&amp;$&amp;''(</w:t>
      </w:r>
    </w:p>
    <w:p>
      <w:r>
        <w:t>* +* * ,-. / " /' 0-. &amp;''(</w:t>
      </w:r>
    </w:p>
    <w:p>
      <w:r>
        <w:t>!"""# $</w:t>
      </w:r>
    </w:p>
    <w:p>
      <w:r>
        <w:t>!%&amp;' (#'"!!"")#'*'&amp;'+" , !"&amp; !"""# - , &amp;</w:t>
      </w:r>
    </w:p>
    <w:p>
      <w:r>
        <w:t>!'&amp; .. ) ..</w:t>
      </w:r>
    </w:p>
    <w:p>
      <w:r>
        <w:t>.</w:t>
      </w:r>
    </w:p>
    <w:p>
      <w:r>
        <w:t>..</w:t>
      </w:r>
    </w:p>
    <w:p>
      <w:r>
        <w:t>.. .</w:t>
      </w:r>
    </w:p>
    <w:p>
      <w:r>
        <w:t>" &amp;/!01 %!'231</w:t>
      </w:r>
    </w:p>
    <w:p>
      <w:r>
        <w:t>4</w:t>
      </w:r>
    </w:p>
    <w:p>
      <w:r>
        <w:t>.. ). . %!'</w:t>
      </w:r>
    </w:p>
    <w:p>
      <w:r>
        <w:t>#5&amp;</w:t>
      </w:r>
    </w:p>
    <w:p>
      <w:r>
        <w:t>6222263778 369 1 2: &amp; ; &amp; &amp;"&gt; %&amp;"=&amp; "' %&amp;!!# "(!&amp; # . 20?8 '!"&amp; #208? @)#'"'&amp;"#' 27%'&gt;&amp;2000: 3: +"55&amp;0"%!"'"5; %&amp;"=&amp;"' !#'A%&amp;'"@)%&amp;' !": 1: ; #3B&amp;3778%!&amp;A#'"!%&amp;' #!""'#%&amp;'"!&amp;"'"''"!%&amp;#(!/ %""'&amp;%#"'"''"!#5&amp;%&amp;"'"!"@&amp; !'' (!"&amp; %&amp;'" @" &amp;' &amp;" &amp;2000'32&amp;3778: 9: &amp;!&amp;&amp;"&amp;27;"'3778 !"&amp;""@#@'' &amp;"=&amp; ) '&amp;("# @ @@ !" '' @ ''!/ %" &amp;' "A !" !&amp;'3772 !&amp;(: %&amp;=@!" &gt;##5""#""'# )&amp;-+D '!%'""(")"'#&amp;# !5"&amp;#@ %'&gt;&amp;3772G(&amp;"3773 '&amp;("#%!&amp;&amp;'&amp;' H '"'-/ ('&amp;'&amp;!(&amp;+D &amp; 3772 %!&amp; ,. "!"&amp;&gt;&amp;'#''"5#&amp;"&amp;""# " @ !'' G %&amp;' &amp;3778 &amp;"5!&amp;#'&amp;"&gt;# @) ("' !(&amp;' !%' %&amp;#(!/ %&amp;= 4</w:t>
      </w:r>
    </w:p>
    <w:p>
      <w:r>
        <w:t>.. ).. IK1CC988J:</w:t>
      </w:r>
    </w:p>
    <w:p>
      <w:r>
        <w:t>6222263778 169 B: !' !' #'# '&amp;" A %&amp;'" ' 27 !(&gt;&amp; 3778: ;&amp;""'"!&amp;""@#@)G#5')!&gt;&amp;('"!)""33!(&gt;&amp;3778 &amp;&amp;F'&amp;"'&amp;&amp;''&gt;: 0: )&gt;)!&gt;;'"!#"5"A# #'# &amp;% &amp;2001I4J '&amp;#(" '!&amp;!"%"2&amp;!E'3771 !"' %&amp;=@)55"&amp;" #'#'&amp;"I&amp;':2C3J A#'&amp;)!55"%&amp;' # &amp;#%&amp;'"'"!#'&amp;"#%&amp;; &amp; % &amp;% &amp; % &amp;2000 L'&amp;%&amp;' 32&amp;3778 'G@; ##5"""&amp;''%&amp;''"!&amp;!"'G"'#&amp;F'!%'!"&amp;&amp; !''-":"'#&amp;F'!'#'A""# "#186732B;"'3771J 9: #!'&amp;%&amp;O %&amp;!#&amp;#'' &amp;20B9J:</w:t>
      </w:r>
    </w:p>
    <w:p>
      <w:r>
        <w:t>6222263778 969 1 +* *</w:t>
      </w:r>
    </w:p>
    <w:p>
      <w:r>
        <w:t>" 234-- 5 6 7# %(&amp; 89 2: ("' .. ) ..</w:t>
      </w:r>
    </w:p>
    <w:p>
      <w:r>
        <w:t>.</w:t>
      </w:r>
    </w:p>
    <w:p>
      <w:r>
        <w:t>. .</w:t>
      </w:r>
    </w:p>
    <w:p>
      <w:r>
        <w:t>. . .</w:t>
      </w:r>
    </w:p>
    <w:p>
      <w:r>
        <w:t>G '&amp;5#&amp;&amp; !%' !"&amp; ! 4&amp;: 4&amp;:37)B38:87 G 4</w:t>
      </w:r>
    </w:p>
    <w:p>
      <w:r>
        <w:t>.. ). . 5(&amp; . "" @ "'#&amp;F' !%'!"&amp; !"#&amp;' =32&amp;3778;@)!''&amp;5&amp;': 3: L/!''@&gt;!": 1: "'@%&amp;!#&amp;' 5##&amp;&amp; .+P"Q&amp;+!5@"8 877C</w:t>
      </w:r>
    </w:p>
    <w:p>
      <w:r>
        <w:t>'&amp;!" A%"&amp;: #" %' F'&amp; %&amp;!! '"&amp; " ' % #""!''@#M&gt;JA%!&amp;%!&amp;@!'"5"'"%!(!"&amp;&amp;'' '&amp;#""!MJ%!&amp;'&amp;" J'J"- &amp;"&gt;5##&amp;&amp;%!&amp;&amp;%'&amp;&amp;'"=&amp;&amp;&amp;!&amp;@)" (&amp;#&amp;&amp;"&amp;&amp;(&gt;:#!"&amp;&amp;!&amp;'"!&amp;!&amp;!/ %&amp;( @" &amp;!' ;!"' "" @ #""! ''@# ' )(!%% @#'#A%#"#&amp;!&amp;'I&amp;':213 278'27BJ:</w:t>
      </w:r>
    </w:p>
    <w:p>
      <w:r>
        <w:t>&lt;&amp;55"=&amp;</w:t>
      </w:r>
    </w:p>
    <w:p>
      <w:r>
        <w:t>"44</w:t>
      </w:r>
    </w:p>
    <w:p>
      <w:r>
        <w:t>&amp;#"'N</w:t>
      </w:r>
    </w:p>
    <w:p>
      <w:r>
        <w:t>R&amp;". R</w:t>
      </w:r>
    </w:p>
    <w:p>
      <w:r>
        <w:t>!%"!5!&amp;%&amp;#'&amp;&amp;F''!'"5"#A%&amp;'"""@LGL55"5##&amp; &amp;!"%&amp;&lt;&amp;55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