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ATAS/1072/2004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https://mcp.opencaselaw.ch/entscheid/ge_gerichte_ATAS_1072_2004</w:t>
      </w:r>
    </w:p>
    <w:p>
      <w:r>
        <w:t>FR: GE_GERICHTE ATAS/1072/2004 du 21 décembre 2004</w:t>
      </w:r>
    </w:p>
    <w:p>
      <w:r>
        <w:t>IT: GE_GERICHTE ATAS/1072/2004 del 21 dicembre 2004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%&amp;'((%')%&amp;% *%+',&amp;%&amp;'') *</w:t>
      </w:r>
    </w:p>
    <w:p>
      <w:r>
        <w:t>* *</w:t>
      </w:r>
    </w:p>
    <w:p>
      <w:r>
        <w:t>&amp;-./ "&amp;+.&amp;'') ! 0000000000" #$% &amp; '(" %! $%)* )* + ,- , +" ($" . # # / #$%"</w:t>
      </w:r>
    </w:p>
    <w:p>
      <w:r>
        <w:t>"0000000000#$% &amp; '("</w:t>
      </w:r>
    </w:p>
    <w:p>
      <w:r>
        <w:t>#%# *! $*</w:t>
      </w:r>
    </w:p>
    <w:p>
      <w:r>
        <w:t>* " 00$1!*!! 23 &amp; * "</w:t>
      </w:r>
    </w:p>
    <w:p>
      <w:r>
        <w:t>* 1 2 3 * *</w:t>
      </w:r>
    </w:p>
    <w:p>
      <w:r>
        <w:t>* * 4 5* +*4 56 &amp; '("</w:t>
      </w:r>
    </w:p>
    <w:p>
      <w:r>
        <w:t>#1#*!!!</w:t>
      </w:r>
    </w:p>
    <w:p>
      <w:r>
        <w:t>- 7 -</w:t>
      </w:r>
    </w:p>
    <w:p>
      <w:r>
        <w:t>8793389687 6* 5, * : % # 2 % 799;" &gt;&gt;&gt;&gt;&gt;&gt;&gt;&gt;&gt; +$! * &gt;&gt;&gt;&gt;&gt;&gt;&gt;&gt;&gt;&gt;" %*! # : 5 &gt;&gt;&gt;&gt;&gt;&gt;&gt;&gt;&gt; / #$ &amp; !$ 4-)$ ! %$ # 5;.732 1*,59, 6, $1$*%% &amp; : *!)* #" #) ! :$ * #*% )$ * )* : !/ E %$% # *!1* # )*!$ # !$* $ # #% *" $:$ #($* =1* # )*!$ #*$ &amp; #! *F! $%)!$*! ! * %$ # -, ! *F! !$ ! 4 %% % !$ E*, 57 # E$*#$ ! * )*($? )*$1!!$ (!!" ! *((! (# # 52 (* 5 &gt;&gt;&gt;&gt;&gt;&gt;&gt;&gt;&gt;" !$%% # 5;.732 1*, 59 &amp; 1( * # +#% &gt;&gt;&gt;&gt;&gt;&gt;&gt;&gt;&gt;&gt;" M 7@@,@6,37A,AA3 I 7, ( B . C D &amp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w:t>
      </w:r>
    </w:p>
    <w:p>
      <w:r>
        <w:t>*11*</w:t>
      </w:r>
    </w:p>
    <w:p>
      <w:r>
        <w:t>** !</w:t>
      </w:r>
    </w:p>
    <w:p>
      <w:r>
        <w:t>*!#</w:t>
      </w:r>
    </w:p>
    <w:p>
      <w:r>
        <w:t>!= =$!</w:t>
      </w:r>
    </w:p>
    <w:p>
      <w:r>
        <w:t>$) $1$*% # )*! **F ! $1 4 )*! ! / .&amp; .11 1#* #! !! *! !$! )* *11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