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ATAS/1071/2005 vom 1. Dezember 2005</w:t>
      </w:r>
    </w:p>
    <w:p>
      <w:r>
        <w:t>GE Cour de justice, 2005-12-01, DE</w:t>
      </w:r>
    </w:p>
    <w:p>
      <w:r>
        <w:rPr>
          <w:b/>
        </w:rPr>
        <w:t xml:space="preserve">Quelle: </w:t>
      </w:r>
      <w:r>
        <w:t>https://mcp.opencaselaw.ch/entscheid/ge_gerichte_ATAS_1071_2005</w:t>
      </w:r>
    </w:p>
    <w:p>
      <w:r>
        <w:t>FR: GE_GERICHTE ATAS/1071/2005 du 1 décembre 2005</w:t>
      </w:r>
    </w:p>
    <w:p>
      <w:r>
        <w:t>IT: GE_GERICHTE ATAS/1071/2005 del 1 dicembre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#$%&amp;'#())&amp; #$)%$#())* "" + ",+ - +" -, . / 0 $ 1 / ())*</w:t>
      </w:r>
    </w:p>
    <w:p>
      <w:r>
        <w:t>2222222222 !</w:t>
      </w:r>
    </w:p>
    <w:p>
      <w:r>
        <w:t>! " # $% &amp;'()% (*+%%,</w:t>
      </w:r>
    </w:p>
    <w:p>
      <w:r>
        <w:t>*</w:t>
      </w:r>
    </w:p>
    <w:p>
      <w:r>
        <w:t>* -33, - 4+" , 5,,% -.(/** 0123133</w:t>
      </w:r>
    </w:p>
    <w:p>
      <w:r>
        <w:t>34</w:t>
      </w:r>
    </w:p>
    <w:p>
      <w:r>
        <w:t>% %+</w:t>
      </w:r>
    </w:p>
    <w:p>
      <w:r>
        <w:t>53.0651770 815318 3, 3, #(+ #9999999999 !9999999999* % * :% 3-;3 % 9999999999" )?*&lt;%@ %( %:A % +, 1, *(?1777&amp;%%%*((?%% * ( &lt;%8 &lt;%: B*&lt;%&lt;%: %(B*+%%(2B%3(+&amp;, @;+1773?'*+ %)?A27C%*(? =%&amp;*+/:%, 4, 0+%1773?% (*(+(( %*@(?==% *(?8%&lt;%(% D%8@E F&lt;% A?*&amp; %*(? , (+(B*% ('* +(%', +%( (12&lt;%3--- (%: 9999999999**: &lt;% ?% %*((*%+* $G % (%? *+3--6, '+ %)+(%(* *8$*:++?&lt;% +%(+ &lt;%(( %% %%),+(%'%+% ?&lt;% ) ? $% (%&lt; %+* % B*% %+ H %+*(% ( /+ *+ **:% (** * %=*+, *(* &lt;% (%:9999999999$+ **:( (1.&lt;%3---,* )(%== '+(&amp;* *%%%) (%*:$%?* %&lt;( %%,?+&amp;(?+@?'+ %%) (%**:%) &amp;%**:%) + % ( * (%:* % (? =%&amp;*+/:%%+% %&lt;,+(% % (?*(&lt; 9999999999 =% ) ? $% (%&lt; %+* % B*% %+ H%+*(%(/+ *+ **:%(**,%(%) )?+(% %* %8(%&lt;(&lt;% I % *(% +(% % 9999999999, 0, %=% +(% (1-B%1773(%*(%:* %( =%&amp;*+/:% (? (%=% )?%&lt;% (%* % ( &lt;%, %+ (%@ A 27C (% 6 +% 1777, :+ &lt; ) % % ( (* + % %+ ( *&amp; ( *++% ( % &amp;*%, "* +(%% ( &lt;%A27C % JB &amp;J, 2, (+( ( ? 9999999999 /$% *( A ' %(?,** (2B%1771*(%:* % %&lt; E %*( (%= +*/ &lt; /(*+ *+ %) *%</w:t>
      </w:r>
    </w:p>
    <w:p>
      <w:r>
        <w:t>53.0651770 845318 (( +B* %* ( /+ H+ /$%) * ( %* /$**:%) &lt;%*8*+&amp;:%$*%),"* % % % %$:/$% %)%=%),+(%::)%*% *% (* % + ( (%* % &amp;% *$ +(%+ ) *$ ** =% ) % % ( A &lt;% &amp; +% ) %*, ?' ( &lt; * ** %*+ (=:%% (*% (?% , %+ )? %&lt;% *=%* &lt; +*% (?%&lt; %+ $/%) + % &lt; + &amp;=%) + % ( &lt;*% % )% &lt;% * %&lt;% *=%*A27C, ;, * A ) %* ( ? 9999999999 % *%(31+1771)?&lt;% *(?'+%%) :% %* )? &lt;% 8+I+ %&amp; ' (* + %, % )?$(*% % %$%&amp;% %*:(((?(%*,</w:t>
      </w:r>
    </w:p>
    <w:p>
      <w:r>
        <w:t>)%*% (&lt;% I *('*&amp;@+*+ %) % )% % =%&amp; % (?% * %* ) +% % ( ? %&lt;% *=%**&lt;% ?&lt;*% %= * &lt; ** %, ., 32 &lt;% 1774 "&lt;% +(% :%* ( ?8%&lt;%(% D%8@E "#F %+ ) ?' % *(% ' ) %* =*(+ + ( ( +% % ( &lt;% '%:%&amp; ( ? )?% % % ( *+ (%@ A ( '+ $+ **:%) /$% %)+ %, 6, 3. B% 1774 9999999999 $+ **: !9999999999 /$% * (* *( A '+ %%) %(%%%%, * (31*&lt;+&amp;1774* *(%:* %(=%&amp;*+/:%'@ *((%*% (**(++&amp;%=% *&amp; %)$%(% &amp; *% (( , * * ) ?'+ %%) % $G' : '@ (*%())(/&amp;+%* ++ (:&amp;(*+%8 &amp; $G =++ A K: *+ ( ?$&amp;% ( $/*(* *+&amp;%, * &lt;(J% @(?+%=% %*J *%:)'+ (%**:%) (&amp;* *%?&lt;% +* (? $**:%*% *() (%@,"*%% ("#%?:%% (? =%&amp;*+/:%(* %&lt;A+*+ 8A,?&lt;% %(%) I *:(%&lt;%* ?&lt;*%=% ($/%* $%(% *,?'+/$% %)?+* %(%*+B%(*+ %* /$* %)%'% :%% *&amp;$*&amp;%))%% B %=% )*) (%+% %* ( % ( &lt;%, +(% * &lt; ) ?%*((%=+*/8)%* % % (%* %*8 % +%%**+@ )(%:* %(*% (( * % % +(% /$% %) %&lt;%( , %% /$% %)</w:t>
      </w:r>
    </w:p>
    <w:p>
      <w:r>
        <w:t>53.0651770 805318 ?'+ ? +* % +(% /$% %) % %+% %* =* %* /$% %) %&lt;%( , +(% * :+ *%: )?% ?'% % ( &amp; %* ( ?&lt;%*+ /$**%, ?&amp; ( &lt;% &amp; %+ ( ( % * (%:* % ( *&amp; (**' *+ *=*+% * %%(=%&amp;*+/:%, "&amp;(?*&amp;&lt; %*%%)"#*%% ( &lt;%( 377C(?&lt;%A(+&amp;1777(27CB)? +&amp;1771%(7C8 (A, -, (%%* ( 31 =&lt;% 1770 ? * */ A ? (+%8 (?%&lt;%(% * %*( (?&lt;% 1773 A (+&amp; 1771 * % ( *++ %***B*% = ,? *%()? &lt;% %&amp; ( &lt;% (% 6 &lt;% 1777 % %* * &amp; B)?A (+&amp; 1777 % &amp; ( &lt;% A 27C ( B&lt;% 1773 A +&amp;1771 =%A377C(@+*%(?* *&amp;1771,%((*% A =%'A?$((%(? %+% 43(+&amp; 1771 *%()?A ( ? ( (?% +%*( +%@A%+ (?'(&amp;+ A% +D(%( *%+*%F, 37, *%(6+1770?? **A (%%*: ) * ( %+ % (( %&lt;% A% +,</w:t>
      </w:r>
    </w:p>
    <w:p>
      <w:r>
        <w:t>? =A*+(% % )&lt;% (?%% ( &lt;%( 27C ( ? 1774 =% ) * +*/ % (% * + ( &lt;%(+*% %B% 1774, (+(A)?* 8' %*% $ (%%: , ?%(% * *(% * (9999999999( 6 + 1770 (* % * ) % +(% % ?% ?* B+% * * (?' %,+(%? ( @ *) % *% *%(*++ A &lt;%A377C*)% ( &lt;% % (% (27C%*((=%% ( *+ %) /$**:%), 33, * *+% "# )% 2 +% 1770 * )?% ?* % + *&lt; )?%?:%% + (?% %*(%== ( % ( &lt;%'%:%&amp;,"#&lt;)*'+ % &amp;%(%%%% % *+ (% (?(* %**&amp;B %&lt; %%) )(%**:%) :+ (?% %*(% ( &lt;%'%:%&amp; =* %*(B%(&lt;%:*=%&amp;*+/:%, 31, (%%* **% %* ( 16 B% 1770 ? *=%+ (%%* %% %, 34, (3-*L 1770?% B ** (%%*,</w:t>
      </w:r>
    </w:p>
    <w:p>
      <w:r>
        <w:t>*(% *&lt; %=% +(%(9999999999( (3-*L 1770,</w:t>
      </w:r>
    </w:p>
    <w:p>
      <w:r>
        <w:t>53.0651770 825318 +(%/(*J*% * (?B %=% %*( (%%*(? % (*(?% % ( &lt;%J =% (?&lt;*% *B*M *%(* ("#)? =*(?*==%,*%'%) ) % ? )?A 27 C (% 6 +% 1777 %* (? (%*$*%)D /$% *(?B*%%)(. 34B% 1770F (/+ *+ **:%(**,"*% %% ( &lt;% % (&amp; %&lt;% *=%*A377C ', 30, *(3; +&amp;1770? +% *% %* * B ( * =% &lt;*% ) 9999999999 ? % * ( (( :+ %*,? %%(%)I *%*(* (%%))+(%&lt;% =% %*, 32, %)(47*&lt;+&amp;1770?*A)?* *%( (+%8 (?%&lt;%(% )%%&lt;% *A*+ (3&lt;%1773*% %+% ( +, )? *==% ( =%&amp;*+/:% ( (%* $*%), =% &lt;*% ) % * ( 9999999999 % * (?'+ %(%%%% ( "# *(% ''%:(B%(+ %@( *&amp;*+ *=*+(**',</w:t>
      </w:r>
    </w:p>
    <w:p>
      <w:r>
        <w:t>? * ) +(% ( "# % * A (%* +%%**+@ B%1774 *%:A :(&lt;*%=% ?*&amp;B (? $*% % %* * &lt;** % * %* B% 1770, =% ? =A?&lt;%(9999999999, *% * B*% + &amp;%A% (*B* %%)(.34B% 17709999999999 N9999999999( + (/$% % ( NH% '%&lt;% %(@&lt;, * )?%?:%% (?+%@$*% % %* *&lt;** %%*(? %) *8 $ *8:%=+B,/ '%))* (?%+* (%==% *B:)%* + % A==*(+ /$%)&lt; %(%%(% *B ( ++(%+ ' )?? % ::A =%(+( ?$*% % %* A(%&lt;%+&amp; *%, * (9999999999(1;*&lt;+&amp;1770 % :+ B*% A (%),+(%/%% )?%:% (% + % * *+ %) /$**:%),?'% % ( % + %=%) * (* % &amp;=%%% (? +(% %* %(%&lt; ( +I+ )?+(%+ * *&amp;(*++%, +%* %* ( ? ( % *B* *%&amp; +% +&amp;% &lt;%:&amp;A+*/ +,?&lt;% &lt;%%% +%?&lt;% *$% %&lt;% /$% %) %=%) *%( +( /$**:%)+ , 9999999999 (% (?*( &lt; 9999999999*)8%*%:% =:%% :( % ** %&lt;,"#%&lt;% &lt;%)%%*&lt;% * ) +(% &lt;% @ &amp;% % , % J(+* %&lt; %*</w:t>
      </w:r>
    </w:p>
    <w:p>
      <w:r>
        <w:t>53.0651770 8;5318 :J)%* % % *&amp;/$**:%):&lt; *+'(&lt;% I %*+ (?% %*(, =%%(%( &lt;%A 377C&lt;% $*(* )?**&lt;% *=%+) % ? % A +I+( &lt;%A(27C, (%)(1;B&lt;%1772? % (*%* = A &lt;% ( "#, (% &lt; ) ( * % % A ?$*% % %* ( * =%% + %*(?+ (?::&lt; %* (&amp; ) (%:* % % %( *&amp;(%= %%*(?% % ,"#+%?&lt;%)?%% % (*O ?&lt;%(/$% % * )*B%( *&amp; (%= +*/ = *%B %=%(%+% %* ( % ( &lt;%, "?:% ( * ( 9999999999 "# %+)?%?* % + *&lt; + %*% %+ % (**, % *%: ) J(+* %&lt; %* :J ? % *+(% )(%:* % )) %* % H (&lt;*%%?&lt;% &lt;% &amp;::&lt; %*(* ( ( +%@ (&amp; * %+ A * '+ "#, "* &lt; (? * (+(%/$% (%+% *%*, 3;, *%(13=&lt;%1772?&lt;)? *% % %+&lt;% (+% ) ' % % B) A *(% ' *(% %* ( B%( (+( ) *% +% %( ' % /$% %) B(%%%, % *(% *&lt; %=% +(% ( 9999999999( (30=&lt;%1772*=%+ *%% A &lt;%A ( 27C, * +(% / % %) * (?'+ + %(%%%% ( "# ) =%&amp;*+/:% +(% *, %+ ) % =* + $(% (* + % )?%*&lt;% (=%A?&lt;%(+(% % H )?A&lt;% &amp;'+%),</w:t>
      </w:r>
    </w:p>
    <w:p>
      <w:r>
        <w:t>53.0651770 8.5318 "-, 3, *%:&lt;*%P*:% %*B(%%%DF +*(%=% % % (@ 3*L 1774%&amp; *(*%*+*(2B: (* %( &lt;%8%( 2 3;B:D ,3 , 2;F, "% AP %*(P %*(3;B:%&amp;=( 1.B&lt;%1770D !34737;F(*%:&lt;*%(* 34=&lt;% (%*% %* % *%: + %&amp; *( *% ( %: A *% B: % % ( P ( P %*(*&lt;'B:, 1, *=*++ AP ,2;,3 ,$,1%&amp;*O % %)(* %*&lt;AP ,2;(*%=( %: ( (*% ( *% ( ; * *&amp; 1777 D%8@E F %&lt; * ++ A*%=(P8%&lt;%(% (3-B%3-2-D%8@E F,"*+ *B:((P@ %% &amp;%, 4, &lt;%:3B&lt;%1774 O +*(%=% %*( *+&amp;(%*% %*:((*+%(P8%&lt;%(% , (P@ * =*%:%(%*% %*&lt;%:B)P43(+&amp; 1771:(%%*)($:+ (@:((*% :% %*%&amp; )% % &lt;%:*(% %*(P (=% )%(*% I %B%(%)+ *)%(*)B%(%) D !31.0;.*%(,3Q31;3;;F, +I+(%*% %*(*&lt;(13+1774+*(%=% D0@+ &lt;%%*F &lt;%: 3 B&lt;% 1770 D 1774 4621F * %&amp;D !31.0;.*%(,3F,</w:t>
      </w:r>
    </w:p>
    <w:p>
      <w:r>
        <w:t>+ %@(*( * =*%(%*% %*( P%) A * (@* &lt;%:, 0, *(=*+ (%%+**% * &lt;&amp; &lt; ( ,2; , 2, "*P ,0,3 P%&lt;%(% ( *% (%+% %*( % ( :% + + * ( *: ( )% (P % A $/%) * + *&lt; (P %=%+% *:% (P +(% * (P %( , P% 1 % ) P%&lt;%(% &lt; (@ )P :&lt;% * A *&lt;% (*% ' %* *%( %*,</w:t>
      </w:r>
    </w:p>
    <w:p>
      <w:r>
        <w:t>53.0651770 865318 (*% A ( +%P ,16,3 )%(%*)P (*% A P% %&lt;%(A07C+*%, %@* %&lt;%(% (;;154C+*% (P(+%*%&lt;%(% (27C +*% (P) *%&lt;%(% (07C+*%&lt; (('%@+ %, ;, %)*&lt; P8%&lt;%(% (* (*% A( %* &amp;(=% +(%',*B:() %*B%(%))%* *:%+ (P B: ( *% (*%&lt; (@ * &amp; ( (*+ )% * &amp;% %+ ( +(% D !311326F,&lt; %%&amp;* (+(P*==% ' +(% % ' % ( %% ' % '+ %) (P*&amp;&lt; %*A == D ,;-,1 .1&amp;%(@:+ P8%&lt;%(% (3.B&lt;%3-;38 F, ((P&lt; %*(P%&lt;%(% K$(+(%*% A* B:+ P ( A%(%)()+ *) %&lt;% P %&amp; ( &lt;%, * (* +(% * % + % * ( +% ) &lt;' * * %*&amp;+ '%: ( P D ! 312 1;3 *%(, 0Q 332 340 *%(,1Q330430*%(,4Q37232F, (*% =(=%'% %*+%@(P%+*/ (&lt;%%(%&amp;% %*(&lt;P%) + %@ (*((+%% %&lt;,I (30B%3---D !312423F %&amp;=((%B%( %&lt;A?% %* (&lt;* ++ ((*+%+(%,*&lt;% (%%) *%%(%&amp;% %*(&lt;)%?%)%&amp;% *((+%% %&lt;)?*((*((*% (+%% %=D ,07 !* %*&lt;? ,3- Q ,-2,1%%*&lt; ,334 341F?(+%% %**B:%%&amp;+ &lt;I % (@:=*+*( A% %**+@ %:*( &lt;,@*B:(*% '+%(+%@*&amp;B %&lt; *+*/( &lt;))?*% *&lt;%(%(%(*+ A(%*% %* + ( * B:+ &lt;&amp; (*% % %:%', "% * +(%'* * (% *%% $?==%%?+&amp; (&lt; %(%)%**)%=*(*%%* +(% * , ?+ ( +% *&lt;*&amp; (? %=% +(%? %* *%:%%(%: %**=*+(?* *(?' %+%&amp; &amp;%** , :(%%+* )*% % %:%'%+* % =% ?*&amp;B (? (=*%)* =*(('+*+ )?%:+ *%( %*% '%+)?%% &amp;% % *% ( (*% D+@F ) (% %* ( % =</w:t>
      </w:r>
    </w:p>
    <w:p>
      <w:r>
        <w:t>53.0651770 8-5318 +(%*% % =%)*%*(?' *% &amp;%+* %&lt;, " + %% ( %&amp; % %* ( &lt; B%( * ( %: (% % )% * +%@ (?% % /(?' %*(* +(%',*) ( (*((+%% %&lt;' %*=%A+(%%(( &amp;% %% * &amp; (?*&amp;&lt; %* *=*(% (?%&lt; %: %* *+@ %% )? % *% ( (*% ) ?' &amp;* % A ( *&lt;% B: % % *: + )? %(% * + ( (* ( &amp;%8=*(,</w:t>
      </w:r>
    </w:p>
    <w:p>
      <w:r>
        <w:t>* B (* &amp;%+(% % B: (*% %*+ (=% )*?'%+(% % :+ %((* A( %** % %*( %*( *=%)%?% A(%,* =*%%+=% )? %=% +(% &amp;%A(+((? % *(% ( *(B %=% *%((* ) A&lt;*&amp; ,' % % (* :+ &lt;*% *++ +*/ ( &lt;, &lt; ( %% * B%( * ?% %* ( &lt; B: * =*% (?'+%% *A+ (* *% % %:%' %+* ?*%%* *%*(?' +( %&amp;, B%( ?%) %&amp;%*)? (+ +*/ (? ' % %&lt; *%* (? ' % +: ?8%( **==% D ! *&amp;%(1;* *&amp;1770 172570F, *=*++ %%%)%% *%)%:% *(((*+%( *% ?(+%% %* (?*(* % %* *++ % *) : %* ( % + * ( (*%)%@ +, %%(*% + *&lt; ' % *)?% O % ( %=% +(%' ( D !33.164*%(,0Q # 3-62R;0;,107*%(,0F, * )*%(?'% (? % A /$%)*% %( *&amp;*+ *=*+(**'% *(?&amp;*( (? (%:* % + (? ' D/$% F ?/ : % % @(?/ @+(%=% %**D !3474-6*%(,2,4 *%(,;F, ., ?@* '+%%+(%,%%' * +(%'=%: (*%* '(*+(% % ?' % /$% %)(9999999999%%)* ("#, +% +* )?*==% ((%&lt; % (* =%&amp;*+/:% (%=? +( 9999999999 =%)8%%' %/$% %)(?,* ( %% * ( + ( *( ' ) %* =*(+</w:t>
      </w:r>
    </w:p>
    <w:p>
      <w:r>
        <w:t>53.0651770 8375318 + (( +%% %(( &lt;%, %% )% * ?% %* ( ** % ( +I+ ) *%*,( +%* ++ )% % %(( &lt;%,*++ (%:9999999999A(+((?*==% :+ @*= *(*') %*)%%* '+ *,@*%% &lt;*%*(&lt;*&amp; A (B%(% , % ? '+%$+ **: /$% ( "# B% 1774, * ( ( +*% ( *&lt;+&amp; 1774 % (%:* % ( =%&amp;*+/:% '@ *( (%*% (** ( ++&amp; %=% *&amp; %)$%(%&amp; *% (( ,' * *(A'+%%)*+ (P ( (P * / P % ( * (*% +(% * ++ %=% ( +(%P/ '+%&lt; (* )P* )* ) ' %=*((*%&amp;% /,+@ % % (,* %* % *%** %, P ( (* =% P*&amp;B (P'+*=*(%,* ( "#(&lt;% %%&lt;*%*(%&lt;*&amp; A ( B%(, ( * &amp;%) %&lt;+ *+ * +(%8 % (?+% * *%** %=%+ =% * ++ B* * &lt;** % (%&lt;%%* /$% %) ( ? B% 1770, &lt;@+ + A + *%* ( +(%("#*)=%&amp;*+/:%% J(*J ? ( * J + +%*J, (%@== =% +* @ (? %) *8 $ *8:%= +B, * &amp;% % A * $*% % %* =% (? ==*(+ /$%) (?%( %%(% &lt; *B ( + +(%+ ', +(% ?* * * ( (%:* %%*+%)*)** %+*%% %** (% A ?&lt;%( *%* ( "# )) +*% + @ * ((%)%+ (+ %+ (* *&amp;%8=*( ?&lt; %*A)* %&lt;' ,"# ? * (?% (+% ) ( %%+ *++ % % %, * =*% ( =% ) + ?&lt;% * + *(% * %* +% *%*, "*B%(((*+%(*%*( 8 *++ 8 :% %% %)%% *% * ) =% % ((*%&lt; I * (?*==%B:,#%%% ? &amp;*,"* % (&lt;*%( %(*&amp;*A ?% %* ( ?==%, %8% *+( %% ?*&amp;%: %* ( % (?* ( + *S I %*&amp;+ '%: (?</w:t>
      </w:r>
    </w:p>
    <w:p>
      <w:r>
        <w:t>53.0651770 8335318 &lt;*++( (% %: (=% %&lt;*)= ()*% %) ((&lt;*%* *)(?&amp;(&lt;D !312 3-2*%(,1 =Q&lt;*%:+ ,04 ;3 , F, (?@ %&amp; ( (?&lt;% ) * + ==%++ (?+ + ( *&lt;% )? *&lt; ' % % %)?*==%% %++&amp;&lt;*%(+%,</w:t>
      </w:r>
    </w:p>
    <w:p>
      <w:r>
        <w:t>? (:(?%&lt;%(% (* % I ( +%&amp; ( %@ +(% (*% ( * )?% *&lt;% ( &lt;*/ A ? =% )?% *+@ ?% %* +(%, % %*+&amp; +( /$% %(( (&amp;=(%$: ( %% ( (* +(% + ( ( +% ( *% ( &lt; /$% %)) %&lt;% * *'%:%&amp;(* () +,</w:t>
      </w:r>
    </w:p>
    <w:p>
      <w:r>
        <w:t>:(A)%@(* %+ (+%,</w:t>
      </w:r>
    </w:p>
    <w:p>
      <w:r>
        <w:t>53.0651770 8315318 " -,3 ",+ - +" -,</w:t>
      </w:r>
    </w:p>
    <w:p>
      <w:r>
        <w:t>617 8 9 :; $&lt;( -= 7</w:t>
      </w:r>
    </w:p>
    <w:p>
      <w:r>
        <w:t>3, *&lt;&amp;, 7</w:t>
      </w:r>
    </w:p>
    <w:p>
      <w:r>
        <w:t>1, ?(+ %+ , 4, &lt;*% A ? * % %* *++ % ( *%( *&lt;(%%*, 0, *(+ ? A &lt; A * %(+% ( .27,8 =, A % ( (, 2, =*+ % ( )P &lt; =*+ * * I ( (% ( 47 B* (@ * %=% %* % *++( ( %&amp; =( ( "$T%G$*=)% ; ;770</w:t>
      </w:r>
    </w:p>
    <w:p>
      <w:r>
        <w:t>*% '+%, (% I **:, ++*% (*% E F %(%) ' + )(%%** (%*&amp; %% ((%%* )Q &amp;F '* * ) +* %= % %+ *&lt;*% (+( (%%*Q F * %: * ( * , "% ++*% * % *% + + * F &amp;F F %8( %&amp;=((* + %@*)P% (&lt;(%&lt;&amp;,++*%(*+ %**+*/ ( &lt; )% * B*% %% ) (%%* ) P&lt;* ( ) '(%* D ,34137; 376F,</w:t>
      </w:r>
    </w:p>
    <w:p>
      <w:r>
        <w:t>:==%@E</w:t>
      </w:r>
    </w:p>
    <w:p>
      <w:r>
        <w:t>%!!</w:t>
      </w:r>
    </w:p>
    <w:p>
      <w:r>
        <w:t>%(</w:t>
      </w:r>
    </w:p>
    <w:p>
      <w:r>
        <w:t>R%" R</w:t>
      </w:r>
    </w:p>
    <w:p>
      <w:r>
        <w:t>%8B% E</w:t>
      </w:r>
    </w:p>
    <w:p>
      <w:r>
        <w:t>#%N ##</w:t>
      </w:r>
    </w:p>
    <w:p>
      <w:r>
        <w:t>*%*=*+( I * %=%' %%%)PAP==%=( (*%:==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