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ATAS/1070/2004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https://mcp.opencaselaw.ch/entscheid/ge_gerichte_ATAS_1070_2004</w:t>
      </w:r>
    </w:p>
    <w:p>
      <w:r>
        <w:t>FR: GE_GERICHTE ATAS/1070/2004 du 21 décembre 2004</w:t>
      </w:r>
    </w:p>
    <w:p>
      <w:r>
        <w:t>IT: GE_GERICHTE ATAS/1070/2004 del 21 dicembre 2004</w:t>
      </w:r>
    </w:p>
    <w:p>
      <w:pPr>
        <w:pStyle w:val="Heading2"/>
      </w:pPr>
      <w:r>
        <w:t>Volltext</w:t>
      </w:r>
    </w:p>
    <w:p>
      <w:r>
        <w:t>!"#$$ %$&amp;$#$$' % () %*+),- .,%,- ( ),. .*- "/0 .102 # 302 #$$'</w:t>
      </w:r>
    </w:p>
    <w:p>
      <w:r>
        <w:t>.* *,%45*,,-- 6 ( - 5(%*, ( ,%4* ,( 758.*9 !" #$%&amp; ' ' &amp;( )*++* ! * *! %::::::::::*'+!+,,, - ."</w:t>
      </w:r>
    </w:p>
    <w:p>
      <w:r>
        <w:t>)(!/ ( !*' ! 6::::::::::0%&amp;1 *2 ' !!* (!(34444444444 56 7</w:t>
      </w:r>
    </w:p>
    <w:p>
      <w:r>
        <w:t>::::::::::*' (0%&amp; (6</w:t>
      </w:r>
    </w:p>
    <w:p>
      <w:r>
        <w:t>++(</w:t>
      </w:r>
    </w:p>
    <w:p>
      <w:r>
        <w:t>89:; &gt;9 "=8;"</w:t>
      </w:r>
    </w:p>
    <w:p>
      <w:r>
        <w:t>; , 4444444444 4444444444 ! 4444444444 (! ! ! *'' ' !! / +! &amp;'! ! &amp; ?! &amp; 34444444444 / ! *@ * (!( ! (! ! 66 ( +% !+*6 * ) ! &amp; &amp;! A((! * *' B ! !*2 " C*)D !+*6 * ) ! &amp; &amp;! A((! * !+ *' " 5 "+% 7 ! *+ !+*+ 9&amp; 9##E@ )(!! **! * * (!((( 6 !=;*&amp;'F9### ++G!!!//A1H$I&gt;&gt;&gt;*! ! *+ ! '+B(@ )*(/9=&amp; =&gt;&gt;9( *(+! **''?*! (!((+ 22' !!! !* (!(@ ,* 4444444444 ) + 6 ! *++* ! * *! !! ( * *! '!0, 4444444444!4444444444@ . / (!( !' )*66 +(! F *6*'('!0)! ;1;* 9H*&amp;'F=&gt;&gt;='* 6 !* )*? ! *C 57@ * )!1 : &gt;9 ";8;"</w:t>
      </w:r>
    </w:p>
    <w:p>
      <w:r>
        <w:t>4 . %*5 - %*+),- .,%,- ( ),. .*-</w:t>
      </w:r>
    </w:p>
    <w:p>
      <w:r>
        <w:t>0 73 "# -9 91 ++,* 4444444444@ =1 !/* +!J!*!(?66 F@ ;1 '+! !( =9C&amp; =&gt;&gt;:+*(!' @</w:t>
      </w:r>
    </w:p>
    <w:p>
      <w:r>
        <w:t>?66 %K</w:t>
      </w:r>
    </w:p>
    <w:p>
      <w:r>
        <w:t>B</w:t>
      </w:r>
    </w:p>
    <w:p>
      <w:r>
        <w:t>?++(!K</w:t>
      </w:r>
    </w:p>
    <w:p>
      <w:r>
        <w:t>-*LM</w:t>
      </w:r>
    </w:p>
    <w:p>
      <w:r>
        <w:t>*+ *6*'+(!J!!*! 6 (2+! /)0)66 6(( * +?66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