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ATAS/106/2018 vom 10. Oktober 2016</w:t>
      </w:r>
    </w:p>
    <w:p>
      <w:r>
        <w:t>GE Cour de justice, 2016-10-10, FR</w:t>
      </w:r>
    </w:p>
    <w:p>
      <w:r>
        <w:rPr>
          <w:b/>
        </w:rPr>
        <w:t xml:space="preserve">Quelle: </w:t>
      </w:r>
      <w:r>
        <w:t>https://mcp.opencaselaw.ch/entscheid/ge_gerichte_ATAS_106_2018</w:t>
      </w:r>
    </w:p>
    <w:p>
      <w:r>
        <w:t>FR: GE_GERICHTE ATAS/106/2018 du 10 octobre 2016</w:t>
      </w:r>
    </w:p>
    <w:p>
      <w:r>
        <w:t>IT: GE_GERICHTE ATAS/106/2018 del 10 ottobre 2016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procédure peut être suspendue lorsque son sort dépend de la solution d’une question de nature civile, pénale ou administrative pendante devant une autre autorité, jusqu’à droit connu sur ces questions ; Qu’en l’espèce, il se justifie de suspendre la présente procédure jusqu’à droit connu dans la procédure pendante par-devant le TPAE, la décision de ce dernier étant susceptible d'avoir une incidence sur la procédure en cours devant la chambre de céans.</w:t>
      </w:r>
    </w:p>
    <w:p>
      <w:r>
        <w:t>A/3962/2017 - 3/3 -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