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https://mcp.opencaselaw.ch/entscheid/ge_gerichte_ATAS_106_2005</w:t>
      </w:r>
    </w:p>
    <w:p>
      <w:r>
        <w:t>FR: GE_GERICHTE ATAS/106/2005 du 15 février 2005</w:t>
      </w:r>
    </w:p>
    <w:p>
      <w:r>
        <w:t>IT: GE_GERICHTE ATAS/106/2005 del 15 febbraio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#$%&amp;%#'((% #$()#'((&amp; ** * + + * + ', -. ! $&amp; /0 '((&amp;</w:t>
      </w:r>
    </w:p>
    <w:p>
      <w:r>
        <w:t>1! 2222222222 !</w:t>
      </w:r>
    </w:p>
    <w:p>
      <w:r>
        <w:t>"# $% &amp; "" " '! (# !!!) !</w:t>
      </w:r>
    </w:p>
    <w:p>
      <w:r>
        <w:t>! 33 + +4*5 + ' %*+!,-./-//</w:t>
      </w:r>
    </w:p>
    <w:p>
      <w:r>
        <w:t>/0 !#$</w:t>
      </w:r>
    </w:p>
    <w:p>
      <w:r>
        <w:t>1/,.,1-22, 3-1//3 3 /) "# 4444444444 5#3 6 !7 ! $ /*.0 '8 #9# 9 ! # 9 ' :#) ; $ !! !# 8 -? # /**@'!A&gt;#$!$ B!'! '8 %' ' #! ' ## &gt; '8 $!! '$ #:=!#:#!##!$'! # ' !'!'0 =#-22-) 6 D : ;! #! ' '# " ::! 6 6! 5:## %!$!#&gt; %E# ! :#7 # 6' ; !!# D=!# ! != ' ;) " 6 8 %' ' #! &gt;# 8;#&gt;! '! 8#!#!$ # 8;!# ' %!!9# ' ) &gt; 8 8 #! !!#!' ##&gt;:!#9&gt;#!#!!E'#A # '8 !# #!$'! # 9!!#$A?2C8##!$'! # !'+2C)!!#'%E#! #$!$::!$ ! 4444444444) ( '#9!# ! %' ' ; !: #!! ! D '$ #: $ ! $#' ! $9 %' !#&gt;! D' #!$A! #! H&gt;)8#! ' ! $!##!$'! %! #: !# #!$'! ! D '$ #: $ ! $#' !</w:t>
      </w:r>
    </w:p>
    <w:p>
      <w:r>
        <w:t>1/,.,1-22, 301//3 $9 %' !#&gt; %' ' #! 5E%J#$# E%9$# $!D#&gt;7) 8 $#!# ' " ' # ' 8; ! E!9 ! 6 8% =! !!#!A!$%E#&gt;&gt;#!A8 #9#'8# !!##!!#' #!$ ' ! $! $!!#!A!$%E#&gt;&gt;#' # !! #9#'#!$'## '!!# !D!! ); ! 6 # !!)( D'$$!D 8D ' !E9# %E#! #&gt;=!$A' E #&gt;!: 9##!$# !!! '#!A'%:!#!9D' # #! ! ' 02C) #!$'! # !''# 8 ##!$'( ' !&gt;#$!$ ::!$/2 -220)("$'#9!#&gt;! D'8'!!# 8! D!: ' ;)#'6 &gt;8$ ! ! $! D#'#!$ %E#! #&gt; '#9!# ' #!$A! #! H&gt;$!!M M! 6#N) !#!$'! '6/2 ! !#! ! !! ' !#'("$ !## &gt;!# ' ! D ' #!$ '#9!#&gt;$ " )!' # #!$ # !) .) '$##'/*O!-2208 :$!! ! !)!! #!$'! #' 8$ ! $!$ $ !#! 6' !! '! 9D '$! 02C) # I! '6 &gt; ' '$## 8 !! D! # # ' ! 4444444444 '#::$ !#6'# 8 !! #' !:# $ '$###'$ !&gt; ! $!#!M! D!: ' ; D#'#!$%E#! #&gt;!# N) @) '@=#!-22, !!A8!#''$## !!$!A&gt;8##!!!$&gt;8# #!'#!#'8! #'8 ! ) D! ! 6 '$##! D#! # !#! ! ' '#9!# !' ;#!#'! 4444444444 &gt; ! :: '8 :#D %9# A ! # '8 '# '#::$ !) B !3# E&gt;! '8$ ! ! ! #! $!!'8; !#'" ) *) $'-0O!-22,8 ! =!' 8%!A '("$)(# %' ' #! ! ! #!! ! ! !! ;#&gt; !# :#D ! :!#9D##!$ # &gt; #!$ ' ! 8#! !#! '#::$ !! D'#9!#&gt;$8$!$$ #!$ ' !#!'8!! $'#D&gt;8# #)!$$!! !!$ # A'$## !!$#!$# '8#6 ! E#! 8 '$ !9 # ! &gt;8#!!! #E 9! '!E$ #D 6 #'# /@!D -22, #'8! D'$ #: $ !$#'!% ) ! $#' !#! ! # !A$ 8# 89# '8 !# # &gt;8# #! $'#! ' !! E%!E6 A &gt; !9)$!#!$9!''$&gt;$!#!!# # I! #! '!$A8$!!'!$' !) /,) #'/@= ! &gt;8##!'#/**.:: '8%' ' ;E #&gt;#$A %' '#!'#9$$!#&gt; '!%!S ##; #!! :!#9 :!#9D##!$ !$!# ! ' !E$#) ! # !A:#D %9#%!S! !#!S! ;! B :!#9D##!$ # ! A !$!# # ! ' 8A /2 J# ! I '8D ' :!#9 # D9 ' ; ' ) B E$6 '$ #!! ! ' ! ;)'#'#!! I' !69'%!SA&gt;# 8=! '# ' #9#&gt;E%!E% H'#&gt;#= !#! S'8$ ! $!$E#!#$ 9'8D 'A3'$#! '!E$ #D 6 '=#!-22,## &gt;8 $ '@=#!-22,&gt;%!S'$ #! ! '! %' ' #! ! &gt; #3# 8# 8;#&gt; : $!8D'%!!9#% !### D !) !A8$ ': '! !#!' ! 9 ''!E9#' !'E 9#!DN) /.) 6! ##''!; !# #'0:$ '!!!# $ #! !# ' #!V#&gt;'#!B! ! E$A#6 ' ##&gt; 69#D! !'$! #!! '#!5 U/-+,?+#')/ /-? /0? #') ,D ! $:$ 7) # $' !A'$:!' 69! #!# ! # $ # $' '!/ = # 8! #D '86) ! &gt; &gt;#&gt;8# #! !# = # ' !# !# $ ## ! ' !# #'9##:! $D! '$! # #!$ ' ! &gt;8#! #:!'8B! $!D# '#6 # $:!D #! # $!!'9 $' 8:#! # B! #'$ $ ! E%!E6 #D) # ! $$!':#!$9$ ## #! DD5 U/-?0?2#').!)D/-./*. #')E)-! $:$ 7) B!'/,=#/***5 U/-.0./7U $#$= # ' !# ##'#D $#!#' #8#&gt;#D# $' '##! !# 8 $' ' '' #!'##! !#:5 !),2U $!# &gt;8#! # &gt;#:' ##$'#! ! )</w:t>
      </w:r>
    </w:p>
    <w:p>
      <w:r>
        <w:t>1/,.,1-22, 3@1//3 ( !! ## ' #D $#!# ' # #6 '8 $# !#!%'8; !#' !$'#;) ## =9 8$ ! ## !#:#$ !#:'# '8; !#$'#='### !PE'8; !$!! $#$!'!! #$#A'##!#'=!#:#'8$# !$'#;'8$!!':#!'$)!!#! #'8$ ! ' 8; !# ='### :#! &gt; 3# !#! ' ! '#!# &gt;8 ; !# '$ ! #D #:# # ' #6 '8! $##! $!!! ' ## ! # ! A !! $ #! '! !# ' '$'!# ' 8; ! ! ; #! $!!# '# &gt;# # &gt;# $&gt;# '8 $!! %E#&gt; '#: ' ' ::!# A ' E 98 3# 8 $ #!BE :#! #!;#9#D'#!B! '$! #$#D=!# #D):!' $!D# # ! ' &gt; $ ! 9 $ #:# #!$ ! ; !# E$'! !# 8 $; !# #A :#!'#!$'! ! B! #D! ;#9$'#&gt;8 #!B# !D #$!$5 U/2-/?.X(-22/)--,#')-D! $:$ X:)# U/-+-*@#'),#:#7) (89#! ' ! D !: ' ; '6 &gt;V VD ' $!! !#&gt; '#9!# ' ! D !: ' ;::#! =!#:# ' #!A' !!#'V # ##DAV; !%E#! '' 9';'V#'#&gt; A V'##! !# 5! =9 ' #!#97 # ! ' &gt; $ '#' %E#&gt;&gt;#3$9 '$9!; #!6 !#$ = # ' 3# !!!' ! ' ) V9#! # 'V$!D# '#6 D=!# V $</w:t>
      </w:r>
    </w:p>
    <w:p>
      <w:r>
        <w:t>1/,.,1-22, 3*1//3 !; !# V# ! 5 U/020.-#')-)-),)! B!#!$7) #'#!#$'# !$%E#&gt;! '! '# V $ !#!! D #'#D ! E &gt;!# 5= #'#&gt;7' !;#9 '#3#&gt;V#!! V; !!!!##!!#'#!$'! ! '#9!# ' ! D !: ' ;) ! # !#!;! #!$'##! !# #! !#!'#!' '$! #! 5 U /02</w:t>
      </w:r>
    </w:p>
    <w:p>
      <w:r>
        <w:t>0.-#') -)-).7)</w:t>
      </w:r>
    </w:p>
    <w:p>
      <w:r>
        <w:t>+) 86 #D ' $ !! &gt; 8; !# ' " ! :#!!;#9= # '!# # ! A #!$ $#' ' ! !$!$:# $ ! ' ( # :#! !9 !! ' !/@:$ '("$89#!'! D' #!$)8!## &gt;" :# $'#9!#'8! D' #!$A! #! H&gt; ## &gt; '8 ! D '$ #: $ !) ! D ' #!$= S $'$ !'##!!#'#!$'! ;#!!'#'D $EL !#8!! 8#'=#!/***)! D8!'$$A: $ $!! '$ #: D # !!) :! $9! '(": !'!! &gt;8B ##! 8# 8% ! '#!# ' '#::$ ! ! ! % '# ! &gt; ' :F !! !E$ #&gt; &gt; !#&gt; #!$ $#''! #!' 8!# #'9#'#!:# !!D! ! '!$ !) @) #3#&gt;#D!#!9#'A' #!A''$&gt;# !:#;$86 A/V+.2: ) \\\\\</w:t>
      </w:r>
    </w:p>
    <w:p>
      <w:r>
        <w:t>1/,.,1-22, 3//1//3 * 3 + * + + * +</w:t>
      </w:r>
    </w:p>
    <w:p>
      <w:r>
        <w:t>! 6-1/1 7 811 1 4" $)' +9: /1</w:t>
      </w:r>
    </w:p>
    <w:p>
      <w:r>
        <w:t>/) $ '$##'/*O!-220!//=#-22,) ,) 8 # ? ?22,</w:t>
      </w:r>
    </w:p>
    <w:p>
      <w:r>
        <w:t>! # ;# ) '$# ! B! 9$) $# '#!K 7 #'#&gt; ;!!&gt;'$## !'$# D!# #!''$## !!&gt;$X D7 ; &gt; !#: # !# 8# ' # ! =#! ## &gt; '$## !!&gt;$ ! 8 $!$;$'#$ !5 !)/0-/2?!/2@7)</w:t>
      </w:r>
    </w:p>
    <w:p>
      <w:r>
        <w:t>9 ::# K</w:t>
      </w:r>
    </w:p>
    <w:p>
      <w:r>
        <w:t># (</w:t>
      </w:r>
    </w:p>
    <w:p>
      <w:r>
        <w:t>$#'!K</w:t>
      </w:r>
    </w:p>
    <w:p>
      <w:r>
        <w:t>D(</w:t>
      </w:r>
    </w:p>
    <w:p>
      <w:r>
        <w:t>#: ' $! B!!!#:#$; !###&gt;8A8::#:$'$ ' # 9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