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https://mcp.opencaselaw.ch/entscheid/ge_gerichte_ATAS_106_2004</w:t>
      </w:r>
    </w:p>
    <w:p>
      <w:r>
        <w:t>FR: GE_GERICHTE ATAS/106/2004 du 9 mars 2004</w:t>
      </w:r>
    </w:p>
    <w:p>
      <w:r>
        <w:t>IT: GE_GERICHTE ATAS/106/2004 del 9 marzo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#$%&amp;'#())$ #$)'#())% * + ,!+ - + -, ). ())% $/ 01</w:t>
      </w:r>
    </w:p>
    <w:p>
      <w:r>
        <w:t>, ,-2,-</w:t>
      </w:r>
    </w:p>
    <w:p>
      <w:r>
        <w:t>34 2 ,- 5 , -+6 7,8 !"#$ %&amp;%%</w:t>
      </w:r>
    </w:p>
    <w:p>
      <w:r>
        <w:t>%%</w:t>
      </w:r>
    </w:p>
    <w:p>
      <w:r>
        <w:t>'!</w:t>
      </w:r>
    </w:p>
    <w:p>
      <w:r>
        <w:t>9999999999 () *(!(*+"</w:t>
      </w:r>
    </w:p>
    <w:p>
      <w:r>
        <w:t>,"' (-(! '!.''&amp;%/ ' (!(011111111112 %&amp;&amp;&amp;</w:t>
      </w:r>
    </w:p>
    <w:p>
      <w:r>
        <w:t>3 4) 5</w:t>
      </w:r>
    </w:p>
    <w:p>
      <w:r>
        <w:t>"&amp;6%/"</w:t>
      </w:r>
    </w:p>
    <w:p>
      <w:r>
        <w:t>6%7896&amp;::% 2,</w:t>
      </w:r>
    </w:p>
    <w:p>
      <w:r>
        <w:t>%; ' (!( 01111111111 2 (!( (( 2 ! ?' ' ! '!!. @*'! 'A !( != !'*' !*&gt; ! B;C' 1111111111(! ! !@ !( D' ("-(!E &gt;(() D -! = 4); * %##$E '! ! 'D'!*(!(*F(( (-,!E*'! ' E'!H ) D'&gt;G!*' !; 7; CD!='! !(*'* !*(2D'! ' (!(EDF!*'&gt;! * !'! ! ' 6 6 !, ( @ '! ! ' (- '! ' ) A (' ! '*((2' (!((! !!(= 4); * %###E*&gt; (+ KG= &amp;:::E &gt; * @ ! !' (+ 4);* ! ' ! %##$E F ) !! ) ! *' !E!,'! '! !(N!'!' '! ! '! N!(G'G-!) !; $; ( ' %&amp; G= &amp;::%E C '! ) ( 2 C' 1111111111(*! ''-*''!!KM87KE9: );4);* (() D -! = E *'&gt; !( (! ! --( D! 8&amp; ;' CEC' 1111111111= !DN! = - !'!* !'! ! '' E.!*! !@ ' (!(= ! )) !() !(D! ' C; %&amp;; !) !'!* E!!@&gt;' E*! ? ' !B*(!N!;</w:t>
      </w:r>
    </w:p>
    <w:p>
      <w:r>
        <w:t>-,</w:t>
      </w:r>
    </w:p>
    <w:p>
      <w:r>
        <w:t>: 1</w:t>
      </w:r>
    </w:p>
    <w:p>
      <w:r>
        <w:t>'= ! *( @ ' )(( *! -(( ' ! ' 9 '!'&gt; &amp;::: 4 A $/:;%5 ! !( = - % G= &amp;::/E !I! ' ) ! ' '&gt; *' ! ' (-' D"= != =!;*(!! (' (- * *' ! ' = -G@D/%(&gt; &amp;::&amp;E(-* *'@ '!= - '!'J) !G @!(! !'!*' !4 +%&amp;879K ' ; %5; '!E G- **( (- !( ( ' !!@(E 5;</w:t>
      </w:r>
    </w:p>
    <w:p>
      <w:r>
        <w:t>"86%/"</w:t>
      </w:r>
    </w:p>
    <w:p>
      <w:r>
        <w:t>6%7896&amp;::% ;</w:t>
      </w:r>
    </w:p>
    <w:p>
      <w:r>
        <w:t>, ! D! $&amp; ( % %#7KE!/%(&gt;&amp;::&amp;4 5E ' !(*! '* !'@ '*! ' ) !*=' *( '(*! '( D(2'*! '!'J' '-!E!'!E2D,* ! 'D ( @2'*!) !'-&gt;;</w:t>
      </w:r>
    </w:p>
    <w:p>
      <w:r>
        <w:t>'! !2!!! *' ! 'E D- !D' D( *(*! '2' (D')) 4); +%%&amp;$E' ;7A %#$9E*;7#/5;'@' !( =D!* &gt;' *'*( 2( * *! '*'-(E( !** &gt;4! $&amp; (&amp; 5;</w:t>
      </w:r>
    </w:p>
    <w:p>
      <w:r>
        <w:t>&gt;)((4+ 5*'(* *@D '*! ' ?' '-B *' ! ' *( !(E2*! '!'J' !'I!EF*N!!D!!! '@D' !' !D!!D!!!'*!*! @E@ '! *!!! * '= '! ! 'E *' ! G! ) '&gt; -! '(*'-4); +%%9K8E' ;/&gt;A%%/%$%E' ; &amp;A%%&amp;$E' ;7A%#$/E*;%:$5;) !(! !!''!! @D DF ? '! ' * ! *') !E 2 ! &gt;B 4); +O P ?.&gt;! &gt;- Q'R E , ' D! )E D* ( ! ' '- '! ! 'J *! '! !&gt; ! &gt;! ' ! ('*! ) (!&gt; * D)) ) !' @ !E'2!2@S' !!()!&gt; ;</w:t>
      </w:r>
    </w:p>
    <w:p>
      <w:r>
        <w:t>))!E @ &gt; ! *! ) ! ' *'(</w:t>
      </w:r>
    </w:p>
    <w:p>
      <w:r>
        <w:t>"96%/"</w:t>
      </w:r>
    </w:p>
    <w:p>
      <w:r>
        <w:t>6%7896&amp;::% ''! !=! !!! ''-! !(N!E-((E' *! @! &gt;,E(G2)) !' '-E'! 'J''! '( !'! ) (E'2 'JD(!!''! '! D =! '!(!((*'(!*=!N!'!(; '!"2E( !E'= !N!-((E'I!D(!!! )E''! ' (! = *'&gt;&gt;4); +%%9%9%E' ;7A%##: *-7%8A%#$KE*;9:K5;</w:t>
      </w:r>
    </w:p>
    <w:p>
      <w:r>
        <w:t>' G *E '- ! (*!( = '@ '! ! '*=!*N!*SE*''! )G @') ! 4); %#$/E *; 7KKA %#$$E *; %/K5; '@ '! ! ' ! *F( 'D '=&gt; !(D*'F4*''5E'- ! (*!( = '! 'J ( '! ! ' '! ('=&gt;E D!"2" '!'JE(-2D '=&gt; !(D*'FE'! ! ' *=! * N! *S ' *'( ' ; 4); C</w:t>
      </w:r>
    </w:p>
    <w:p>
      <w:r>
        <w:t>.T U .'U = .-. !E='*;9#5;</w:t>
      </w:r>
    </w:p>
    <w:p>
      <w:r>
        <w:t>D'=! ) ! *! *! *E 2 E =' (! ('=&gt;; E'@ @ ! ') !(!( *)!D! )E'-!(*!(=2'!"24 +%:/ %&amp;&amp;E' ;7A%#K$E*;&amp;9:5;D- !'!'JE !D&gt;&gt; 2 @ ! 2 ! &gt;, ( !@D D !*!('! ! ' 4); + %:$8&amp;E' ;8A%#$/E*;%:#5;</w:t>
      </w:r>
    </w:p>
    <w:p>
      <w:r>
        <w:t>D* ( !#)(= &amp;:::+ ;D!'2'!"2@ ' ) !@D @ !&gt; '-; 2)'4! $% (/ 5;</w:t>
      </w:r>
    </w:p>
    <w:p>
      <w:r>
        <w:t>E ' -=' D'- ! ' G &amp;&amp; '=&gt;%#7%4A &amp;;:85(!(' ) (! &gt;!' (!( ! !( E')'(!2 D! /E;/E' %7'=&gt;&amp;::&amp;' ) !' D'- ! ' G 45E@ ! &amp;::&amp;5ED*'F' !'= '-@D (= '!* *! ' !! '!'*(- --=; **@!! ! *' ! '*( 4%#$#E*;%%K5;</w:t>
      </w:r>
    </w:p>
    <w:p>
      <w:r>
        <w:t>D* * C) !' (!(011111111112*' '!! KM87KE9: );E *(!! '! ! ' * ! @ '! &gt;! ' ! %##$EF'*</w:t>
      </w:r>
    </w:p>
    <w:p>
      <w:r>
        <w:t>"$6%/"</w:t>
      </w:r>
    </w:p>
    <w:p>
      <w:r>
        <w:t>6%7896&amp;::% ) !! )!*' !E!,'! ' @ !(N! '!' '! ! 'N!(G'G-!) !; D! %7 ; % E '(! ' = ! /7 ! =! E * ! D'&gt; -! ' *' D*'F ( .@ '! ! ' (!=" 2 '*! '=*'* '! ! ';*'F' =!='F, E*( ' @!E* '! =(2 (E G!( ';</w:t>
      </w:r>
    </w:p>
    <w:p>
      <w:r>
        <w:t>&gt; )(( )) ( ,*(! @ D'&gt; -! '(-(*'-' !N!'@'J '- ! H 2 = '! ' !! ' ' * (- - -=E * D*'FE * *! ' (- ! D 4 %#K$E *; &amp;8#A %#K&amp;E *;9$K5; '*! '@ '!!@D&gt; '-* ! ''&gt;=! '* *! '*!!!@D*'F= '(" !! '!'' *(- --=E'J D, ! *D ) !' 2(- ! !(''*'!!'2D&gt;D )!4%#$/E*;%:%5;</w:t>
      </w:r>
    </w:p>
    <w:p>
      <w:r>
        <w:t>'@D*'F!*''E'-(*'! ' !E2! !&gt; E'-(* " E'!!@ *' ' D, ! * '! 'J *'&gt; !( ! --( 4); . ))9::/ ! =D+ **! ''! ! '"A + %%7K#' ;/A%#$$E*;%/9' ;/A%#$8E*;97#' ;&amp;5;</w:t>
      </w:r>
    </w:p>
    <w:p>
      <w:r>
        <w:t>?'-BE )!!!'!*'*.F @@ *(! *' ' 2 D,!( '@ *!, )( = '*'!! " 4); . )) 9::7 5; '@D ! D ' (!( 'FE + D! !'G' ()(( 2 D! K87E * (E '(! '=D! K8#E* (;')'(!2! E !'! *' .-( D !! 'E -! ' '!LE (*'!2D(-' (!(EN@D=.@! ' '(</w:t>
      </w:r>
    </w:p>
    <w:p>
      <w:r>
        <w:t>"#6%/"</w:t>
      </w:r>
    </w:p>
    <w:p>
      <w:r>
        <w:t>6%7896&amp;::% ' E '- @D @! !! '! ' * (- -2=' !*'@ (*'!DN'-'! !' !;'!(*!(.-(D !! '-! ' D! K89?'!'-( '( -(,*(! '!E (-!*'@ *!))! =!( ' =!'-E'@ !-! '*'*! !F! *! *(*'(!2)'! '=''!( ' (!(B4); +%:K /8/E' ;8A +%%&amp;%#$85;</w:t>
      </w:r>
    </w:p>
    <w:p>
      <w:r>
        <w:t>=! D! $&amp;K E *' ! ' '! (-! ** &gt;2' (!(2*'&gt; !( !(;'!)' E F ! - !' ('"-(!!' (-(!P2!D!;$%#;%E ' ( '"-(! *'! @ D ' ! - 4 &amp;::: *; &amp;&amp;K ' ; 75; D!; $&amp;K *(=' ! *'&gt; !( ) ! = '! ' D'&gt; -! '*'*'@ EF!''*((2)'! '' (!(E'! .-(' !)) !'!L @*' @ !E *'(!!' , -! ' ('*! ! * ! '! ! ' =! ' ! ' E !N!*'&gt;E* E'- (!! '"* ! '! ! ';'!)' E !!! *'! '!L'= D! = !(-(!E ' !(*'D' '' D )) '!L''J * !* !(4!;$K&amp;E'(! '=D!;K87A +%&amp;9&amp;/#V &amp;:::E*;&amp;&amp;KA&amp;::&amp;*;%K9' ;/&gt;5;</w:t>
      </w:r>
    </w:p>
    <w:p>
      <w:r>
        <w:t>D'E ' D,! ! - ! 'E () (! ! ! @ !( D' ( -(!E &gt;(() D -! = E* %)(= %##8!!!'!*( ''J'! ! ' D'!*(!(*F(;= !=' *(!@,D *</w:t>
      </w:r>
    </w:p>
    <w:p>
      <w:r>
        <w:t>"%:6%/"</w:t>
      </w:r>
    </w:p>
    <w:p>
      <w:r>
        <w:t>6%7896&amp;::% ' ( ! *'&gt; !( *! ' N! --(; ! 2 , D, ! D(- --=*!* *! '(- !D E(!! E =' E@()D*- !! '!;</w:t>
      </w:r>
    </w:p>
    <w:p>
      <w:r>
        <w:t>G *'!!E+ '@D F= !(- - -= '@ D*'F ')' ! * 2 @ *'= ! N! '&gt;!, -(!'!*'*&gt; ! !! ' ! @!N '!4);%#K&amp;E*;9#:5; @D'!' !D, -2!(-E' !'N!(=(D* !( ! -! 'E D *'FN!(-' @D !((;</w:t>
      </w:r>
    </w:p>
    <w:p>
      <w:r>
        <w:t>*! =@D!!*F!'! ! 'ED*'F *= 2 ! '!* = E*,*'D*( ! !(' ' !! -! = )' ; '= ! *!E*'@D!'*'!!!'&gt;*!( !''* D!; 8&amp; E @ D' * !! @ D*'F = ! ' ( !'&gt;G! =*@D *'= !2'!!='!* ! D@ !! !! ( '&gt;E (= !! !! E'*'*E&gt; *'!!!!E! ! *'!!F!( (.-*!! = !.' '= -*&gt; !(; !! ! '! E'!@D D*&gt;; () =' ('))(2 C*') !' ! *(! =' !'G' )=' ( * ! .- ' ; ! (-E ) !=' D=' G ! (D-!'! ! '' *'*F D!)' ;</w:t>
      </w:r>
    </w:p>
    <w:p>
      <w:r>
        <w:t>'!* %##$;!' '!!&gt;@D F&gt; (! '*'E @D*(=!()E ! )) ' (@D D- !2DD !! %##KE() '( K:M9&amp;9);*'D(%##$E@ '*' !2 ' E!@!'.(*=!;D!@D' %###E '@D*'F' @(2 CD!!!! ' *F(! D(%##$E@D !**@D*!E = !-!('*'* 2 K$M8%#E9: ); ! @ D! *!E = ! =( /:M::: ); '= *'F(E ' ! =! ) ! ! %:$M8%#E9: );; !! **( ! ' '( *' D( %##$ ! D&gt; ! ) ! )*!D*'F!*! '!!I('*(! '! ! '2.!8M8$/E/:);*) !!,!F! )47%%);5; F '!!@! (('! !D! ( C;</w:t>
      </w:r>
    </w:p>
    <w:p>
      <w:r>
        <w:t>E'D)) () "NE )!E!* ' E =' ' *'('= ! DN! ( '&gt;;! !</w:t>
      </w:r>
    </w:p>
    <w:p>
      <w:r>
        <w:t>"%&amp;6%/"</w:t>
      </w:r>
    </w:p>
    <w:p>
      <w:r>
        <w:t>6%7896&amp;::% H!H*!L! *I!'!(!' ='(2D(.E'!@ (!((*'(E'@D '! !(G2 &gt; @2(! !!!(;</w:t>
      </w:r>
    </w:p>
    <w:p>
      <w:r>
        <w:t>'I!E &gt;'!!@E!( !2D(%##$E C(- ) D(!&gt; '!! '! ! '; '!(-!' C@E %##$E ! '! ! ' *F( '! H ) ' ! D'&gt;G! *' !E (' ! ' *( !E ) !E D * ! *(; &gt; (' -! '(-@ '&gt; !=!'! -@D'*'= !!! ;) !E ) !*= (- - -=D! 8&amp; !' !(*' '-&gt; * C) !' (!(;</w:t>
      </w:r>
    </w:p>
    <w:p>
      <w:r>
        <w:t>"%/6%/"</w:t>
      </w:r>
    </w:p>
    <w:p>
      <w:r>
        <w:t>6%7896&amp;::%</w:t>
      </w:r>
    </w:p>
    <w:p>
      <w:r>
        <w:t>-,2 ,!+ - + -,</w:t>
      </w:r>
    </w:p>
    <w:p>
      <w:r>
        <w:t>)((E.T U.')@ 9E9::7</w:t>
      </w:r>
    </w:p>
    <w:p>
      <w:r>
        <w:t>E!' ,* ; ( *! N! *''-(; (' ' ! P 5 @ ,!! @ ( ' '! ( '&gt;! ! * ( '!!@(A&gt;5,*'*'@'! ) ! *'=' !! !( 'A5*'! -!''*(!!; (' '! !*!' ((!((('!!5&gt;5!5 "E &gt;)((*'*!! ;(' '! '' 'F*=E@ '!G' !E @( '!!@(!M='** @(!(,*( (()4!;%/&amp;E%:9!%:$5;</w:t>
      </w:r>
    </w:p>
    <w:p>
      <w:r>
        <w:t>-)) &lt;P C "' 3</w:t>
      </w:r>
    </w:p>
    <w:p>
      <w:r>
        <w:t>*( !P ' W</w:t>
      </w:r>
    </w:p>
    <w:p>
      <w:r>
        <w:t>(! "G !P ,</w:t>
      </w:r>
    </w:p>
    <w:p>
      <w:r>
        <w:t>'* ')'*(!N!!'! ) (,*! @M2M')) )(( ' *-))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