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ATAS/1069/2006 vom 28. November 2006</w:t>
      </w:r>
    </w:p>
    <w:p>
      <w:r>
        <w:t>GE Cour de justice, 2006-11-28, DE</w:t>
      </w:r>
    </w:p>
    <w:p>
      <w:r>
        <w:rPr>
          <w:b/>
        </w:rPr>
        <w:t xml:space="preserve">Quelle: </w:t>
      </w:r>
      <w:r>
        <w:t>https://mcp.opencaselaw.ch/entscheid/ge_gerichte_ATAS_1069_2006</w:t>
      </w:r>
    </w:p>
    <w:p>
      <w:r>
        <w:t>FR: GE_GERICHTE ATAS/1069/2006 du 28 novembre 2006</w:t>
      </w:r>
    </w:p>
    <w:p>
      <w:r>
        <w:t>IT: GE_GERICHTE ATAS/1069/2006 del 28 novembre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;# &amp;' " /M &amp;(' ;# ' &amp;$' G' " "$ " 36 . "+ ';' &amp; &amp; ##"$ "$ H ;$"$ " ! -CQRC;/ 1! 166&lt;</w:t>
      </w:r>
    </w:p>
    <w:p>
      <w:r>
        <w:t>! ' @#&amp;8 "$ &amp;' G' &amp;?$8 #$# "'J : "/ @'#'/"$'"$H''&amp;""$ ''/$O H: @&amp; &amp; / #'; '# &amp;( "#" '' ' "$O : &amp;' ?' " &amp;$''8 - #$# '' &amp; ' $$#' $#$$ '' : H: ' : 0"! H;$"$"&amp;&amp;'#'+/M "("$(H8#$#"#'#D " &amp;(! / ' .'! / "$ ''/$ ' M(&amp;&amp; " /$'$@&amp;$"$'9'8435!461'46L:8</w:t>
      </w:r>
    </w:p>
    <w:p>
      <w:r>
        <w:t>?;;+</w:t>
      </w:r>
    </w:p>
    <w:p>
      <w:r>
        <w:t>0 S</w:t>
      </w:r>
    </w:p>
    <w:p>
      <w:r>
        <w:t>$"'J</w:t>
      </w:r>
    </w:p>
    <w:p>
      <w:r>
        <w:t>T</w:t>
      </w:r>
    </w:p>
    <w:p>
      <w:r>
        <w:t>&amp;;#"&amp;$'G''';$@&amp;''-$''"M ''% M$#&amp;?;;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