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ATAS/1069/2004 vom 20. Dezember 2004</w:t>
      </w:r>
    </w:p>
    <w:p>
      <w:r>
        <w:t>GE Cour de justice, 2004-12-20, DE</w:t>
      </w:r>
    </w:p>
    <w:p>
      <w:r>
        <w:rPr>
          <w:b/>
        </w:rPr>
        <w:t xml:space="preserve">Quelle: </w:t>
      </w:r>
      <w:r>
        <w:t>https://mcp.opencaselaw.ch/entscheid/ge_gerichte_ATAS_1069_2004</w:t>
      </w:r>
    </w:p>
    <w:p>
      <w:r>
        <w:t>FR: GE_GERICHTE ATAS/1069/2004 du 20 décembre 2004</w:t>
      </w:r>
    </w:p>
    <w:p>
      <w:r>
        <w:t>IT: GE_GERICHTE ATAS/1069/2004 del 20 dicembre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&amp;''(&amp;)**+ &amp;,*'-&amp;)**+</w:t>
      </w:r>
    </w:p>
    <w:p>
      <w:r>
        <w:t>! "! . !. . '/ .0 $ )* 1 )**+</w:t>
      </w:r>
    </w:p>
    <w:p>
      <w:r>
        <w:t>$ 2222222222 ! "#$%&amp;&amp; &amp;!$''$$ !</w:t>
      </w:r>
    </w:p>
    <w:p>
      <w:r>
        <w:t>! 33. . 4!.5 ' ()*+,- $!$&amp;</w:t>
      </w:r>
    </w:p>
    <w:p>
      <w:r>
        <w:t>.//0.1223 41.504 3 56 7$ 8888888888 !$! !%$&amp;5)/2! $-&amp;9$:+ ; $ 36(? &amp; @$'A6$- $5)&gt;*$B- &amp; A $&amp;!&amp;C8888888888D$9 +,-6@@!&amp; ' $ E ' ! -$ ' "! $ C8888888888 D $ 9 / -F 5))1 $'" %$$!6 '!'*E-$ 5))39 ''&amp;$$'"$!$!' !! -?!!!" &amp;!!- $! &amp; ' 0@ 6 @&amp;- $ 5))/+@&amp;- $ 5))&gt;$+- A'$'$!&amp;' I!5))&gt;L &amp;@$! - $1222" &amp;F$ ! !%!!!4 ! -F 1225 8888888888 '?$, &amp;'$ ! $!!!&amp;$$! I! 5))&gt; 7 ) !F 5))&gt; $$ K" ! - $12226"$$!&amp;&amp;!$!!!'$ 5&gt; I! 5))&gt; ' &amp; $'&amp;! $&amp;6 "&amp;!! ' !&amp; &amp;!$! !!$$ 6 "!$-$!&amp; ? &amp; EK"+ &amp;! "&amp;!$! ?$%$F6 '! ! !$-$!&amp; $!$ $ $4$.'F! '&amp;! $ ! ' 6 " &amp; &amp;!&amp; $ + !% '"F -!$ @$ ' 5/ '&amp;F 1221 1G 122G ! '"$!&amp;% !$ @$ ' " 4 $-$'$!&amp;:$4 , =6 !9 '5*- $122G? ! @$!@ &amp;$$-!NO"&amp;-!$'$!&amp; @$ ' 7$ 8888888888 @@!&amp; + 9 ! + $F$$!&amp;' &amp;'! '$ $!&amp;$K 69$!&amp; &amp;$' '! -$!&amp;-&amp;! &gt;2$$!522P ,KK$' &amp; !$ + ' !$-$!&amp; $'! $ &amp;%, ' ' !$-$!&amp; &amp;'!$ &amp;%, ?$% ' &amp;$$ ! ' @$ ! $!$ $$! $6 :Q= '- - K " &amp; "! F$ %%&amp;6 &amp;$ $ ! K"$ F'$+ &amp;! +( !!$6 - !!!$!' @$'&amp;! !$-$'"$ $'" !!$! K"$ "! &amp;$!&amp;6 $' ! ! ! $'$FR6 )6 " &amp; @@!&amp; %!$ ' !% ' 13 1) E$ 122G6 ! ! 9 ' G E$ 122G ? (! 2P$$: '!'&gt;2P$$ $ != ' $ '!&amp; :- $ '"$ $ , @ !$ !$K=6 $ $ ! 9 ! ! ' !% '"- $ K$ $ ! '"- $ + "&amp;!F$ ?&amp;6 " ! H!&amp; 7$ 8888888888"'"!$-$!&amp; @$'$''$?:$ $! F$' '$!$ ! -$=!$'$!K"$-$!@$ '" $4!: $'" GP$@@$! - $ ' $!+ !6 556 '&amp;$$'12I!122G" E!&amp;''' !!$'" &amp; !$@K$!&amp;'! -$"&amp;-$!'!$-$!&amp;'!&amp;+&gt;2P6 $ ' %$ -! ! , $-$'$!&amp; '$$! + !$ '% &amp; '"$-$'$!&amp;'G&gt;G2P$@@$! ' ' $!+ !6 516 $ '5/!F 122G" &amp;@ &amp;$!$+!!'&amp;$$ !!!!! $'%$@@!&amp;6 @@! - '"$-$' " -$! &amp; &amp; &amp;'!$ ' 50 P ! K $!!$E!$@$$! &amp;'!$'10P6 ! -+ ' ! K$ '$!$?+K $!%% " &amp;&amp;!$!$'&amp;! $&amp; "$$'! $%-$$! -'31J102@ 6 !$-$!&amp; $ &amp;%, ! &amp;&amp;!$!$- -$ ' 3GJ5/2 @ 6 , $K '"!$-$!&amp;6 "$'?!$'$ 122G &amp;!$!$ F !'3GJ&gt;)2@ 6 '!&gt;2P '$!+!!'G0J551@ 6 -K"$@$! !$ -'"$-$'$!&amp;6'% &amp;'"$-$'$!&amp;"&amp;-$!', +3/P K$$'$!' $!+K !' !6" &amp;+K" $ $ '% &amp; '"$-$'$!&amp;'522P' 5&gt;I!5))&gt;G5E$!1222 $$K"'% &amp;'"$-$'$!&amp;'32P$',5 I!12226 5G6 '&amp;$$ $!$ ' 51 1223 " "! &amp;@&amp; &amp; + E $ '' $F@&amp;'&amp; ' :$4 ,V =K , - ' "!!$! + !&amp; K " &amp; "-$! $ '"!$-$!&amp; !$-$@$! &amp;@&amp; +" KM!$ ! ! '$ :$4 , " 99= @$? !! ' - ! 2P!?' '! ' " &amp;6 " '$@$!$ $%$@$!$- &amp;!$! $! -</w:t>
      </w:r>
    </w:p>
    <w:p>
      <w:r>
        <w:t>.//0.1223 40.504 '"&amp;1222$K"&amp;!$!+ !$ '!!'!K"$-$! &amp;!&amp; $!&amp; ' ! -$ ' &gt;2 P ' !$-$!&amp; '!&amp;6 , "&amp;K '&amp;! $! $' -&amp;!$!"&amp;12226 &amp;'!+ $'%$- $F1222"F!$! !? '"$-$'$!&amp; ' G&gt;5) P K$ "- $! ' $! + ! :$ $-$'$!&amp; &amp;!$&amp;1222"$'$$'$ +!$N /GJ&gt;/)@ 6T$ '"$-$'" 991222NG)J3*G@ 6=6 - I!5)))G5 E$! 12226 " @$ &amp; '&amp;$$ ' 12 I! 122G @!' !!$ &amp; $'!&amp; $ G5E$!12226 536 $ ' G5 1223 " &amp; ! !! '&amp;$$ $!$6 @$! -$ K ' F -!$ @$ $ -$! ! $ ' !% ' ' ! $6 $ F! " ' !$-$!&amp; ? &amp; + $ ! "&amp;-$! + GJ&gt;22 @ 6 F ! $ ? 5G $! + 3)J322 @ 6 &amp; '! &gt;2 P ! ! ' '$$!$ ' '! "&amp;-$!+G)J012@ 6 $ $ ! ! @$ ' !E!$@$$! &amp;'!$'$ !!$'12P6 @@! $ ( -$! $ ' !$ ! ' $$!!$ $&amp; + I!5)))G5E$! 12226 5&gt;6 $ ' 5&gt; ! 5) E$! 1223 8888888888 &amp;' K !$! &amp;!$!$!&amp;!!'! -$'!$-$!&amp;'!&amp;:$!$ '! -$$-$F$$!&amp;'- &amp;%$, ! F% T' ! ' -$!' $!+ !!$, '"$-$'$!&amp;'$$'"I!5))) $!'&amp;$' '"&amp;'" !61)'$ " 4$-$'$!&amp;6 $-$!F$ ! &gt; 65' ,%! '" 4$-$'$!&amp; ! !$, -$!&amp;!&amp;$$!&amp;+G$ ,!!&amp; !$$!',5 I!12226 126 '!'5&gt;I!1223 $F'&amp; K$' ! !$@$! ' $ ' "! $ C8888888888 D $ 9 $$ K $ ' ! $!$'&amp;E 6 156 $ 'ME $''&amp;+" KF' $ -$! ! $ -! $-$'$!&amp; ' 3J3*0 @ 6 $ K ! $'$-$' 9'" &amp;!$$!K'$ : )$ $ ' "! $!$ $$, = $!! ! 1/JG12 @ 6 ! GGJ2G* @ 6 $'$!&amp;'- $6 116 E 5&gt;I!1223 $F &amp;$! %&amp; 8888888888K!+ $!&amp;'! -$'!$!6 1G6 $ 'G5I!1223 8888888888?$K&amp;K" &amp; , ! - $ 1222 -$! 'I !F 1223" $'$K&amp;-$ '"U-$! !! ' $ -! $-$'$!&amp; !69 F' - -!' !$'$-$'"@@$ $-$!+'% &amp;'"$-$'$!&amp;'20P6 106 '!'1&gt;!F 1223 !! $ $F'&amp; ! $!$ ' &amp;E @$ 3 ' $ @&amp;'&amp; " 4-$$! -$-!'12'&amp;F 5)3/: 9=6 36 $ @&amp;'&amp; !$ %&amp;&amp; ' ' $! ' $ ' /!F 1222: =!! &amp;-$% 5 E-$ 122G!! S&amp; '$@$!$ ' F '$$!$ ' '$ ' " 4 $-$'$!&amp;6&amp;%$!$-$% EK"G5'&amp;F 1221' !!@$ '&amp;! $! ",6 @@! '" , E $ ' &amp;%$!$ $F' .504 06 ?! 'J !63 J$-$'$!&amp;!'$$!$'$!&amp;'%$ &amp;&amp; ! ' % ' &amp; K$ &amp;! 'J !!$! + !&amp; $'65=6 -$ '% &amp;'"$-$'$!&amp;"'$$! !$:E%"$( =F$''!K&amp;'$&amp;-!!$'"! &amp;$$! '$-! $ @ $ 6 !W $'65=6 " &amp;' $!+ !!$, "$!$-$'+//1.GP$+ '$4 !"$!$-$'+02P$+K !' !"$!$-$' +32P$: !61&gt;65 =6&amp;$F$-$'$!&amp;'32P $- ' $!+'$4 !6: !61&gt;65F$ =6 ?! '" !61) ' $!+ !'" !61&gt; '$ !H!+'!',KN =" &amp; &amp;!$$!&amp;'%$' F'32P$ F= " &amp; &amp;!&amp; ( $$!&amp; ' ! -$ ' 32P $ '!&amp;$! !$!F:65=6 /6</w:t>
      </w:r>
    </w:p>
    <w:p>
      <w:r>
        <w:t>" " ! ' $! + ! !$, '"$-$'$!&amp;'5&gt;I!5)))G5E$!12226" &amp; K$ !'$4 ! '"$-$'$!&amp;',5 I!1222!!! $'%$@@!&amp; " 6 "%$!', ''&amp;! $ '% &amp;'"$-$'$!&amp;' !6 -! $ -$! ' !! K ! &amp;!&amp; $$!&amp; !! ' ! -$ '$ 5&gt; I! 5))&gt; '! ' $'! " EK"$'"- $1222! 8888888888EK"+'&amp;F 12226 " F &amp;&amp;'"F -!$'1*- $1222'#H$!? $- $!$ ' ,- K $! &amp; !$ ! &amp;!&amp; $ !</w:t>
      </w:r>
    </w:p>
    <w:p>
      <w:r>
        <w:t>.//0.1223 4).504 @&amp;F $! !'&amp;'$$K$@$!! 3 $'- ," ! I! 5))&gt; G5 '&amp;F 1222:'!'"F'!'=6 9" !6&gt;&gt;' ,%! " 4$-$'$!&amp;'5*E-$ 5)/5: = $ $!&amp; ' %$ '" &amp; "&amp;$ $ ( $ ' $'&amp; K 2P''!$-$!&amp;'!&amp;!!!'$$!!$ @!$ :!$-$!&amp; &amp;'!$ &amp;%, ?$% ' &amp;$$ ! ' @$ ! $!$ $$! $= ' ' ! -? ! K ? '"- $ '"$ $ , @ !$ !$K6 9 8888888888 %&amp;&amp; $! ! '"-$ K !$! &amp;! $$!&amp; !! ' ! -$ "$ ! K !$-$!&amp;6 9 -$ ! '$! '? ! @$ F&amp; !! ' !% $$ K $ ' '?$, &amp;'$ ! $!! &amp;$$! K$ ! $!&amp; ! ! F,' 61 =6 $' -"@@! ,% %&amp;&amp; 5*3=6 "&amp;' &amp;@&amp; '"&amp;5)))K$ K'&amp;F!'' $!+ !6</w:t>
      </w:r>
    </w:p>
    <w:p>
      <w:r>
        <w:t>,%%&amp;&amp; K" &amp;? !$-$!&amp;$@!'!! K%$ @@!$-! &amp;$&amp;&amp;K$-!+ !!$'! -$ '!6</w:t>
      </w:r>
    </w:p>
    <w:p>
      <w:r>
        <w:t>" '$ !$!' *+5))1!!K$$ " $' K!$$ '"( !!! ' '&amp;! $ $ ' !6 "$! !$" $'"F!$ ' $%!$ !$&amp; ,' !! ! $ - $FF! @$$!6 " -$! ! $ -! $-$'$!&amp; ' 3J3*0 @ 6 $ -$ K F " 4 $'!K!+ !%$ &amp;F5))G'02J2/3@ 6G2$! '3J5*1@ 6 '! $ ! ' ! $'$-$' 9 ' ! K"$ A 5)&gt;*1*J/&gt;3@ 6:$'$!&amp;'- $= )$5)&gt;&gt;G2JG/0 @ 6:$'$!&amp;'- $= )$5)&gt;)1&gt;J50&gt;@ 6:$'$!&amp; '- $= )$5))21/JG12@ 6:$'$!&amp;'- $= )$5))51*J3)1@ 6:$'$!&amp;'- $= 52$!5))1GGJ2G*@ 6:$'$!&amp;'- $= 55$6 $ $&amp; :@6 M! ' V F$&amp; 110.2G= &amp;!!'!!'G/J)51@ 65)&gt;*32J3&gt;/@ 6/05)&gt;&gt;G*J033@ 6 5)&gt;)G0J2)G@ 6G05))2G1J))2@ 6325))5!G/J232@ 6G05))16 " !61065 ! &amp;!&amp; -'! -$'" !61&gt;61 - &amp;F K!$!$ $! A</w:t>
      </w:r>
    </w:p>
    <w:p>
      <w:r>
        <w:t>.//0.1223 455.504 - !' 96-$!'$!$'! !$' !$ -!$&amp; &amp;!$&amp;+"&amp;5)))6 "%$!', ' &amp;' +"&amp;-!$' - ,$-$'$!&amp;6 &amp;- %$'"$-$'$($@ &amp;!+E $ 'F$ &amp;!F$' &amp;@&amp; ?'&amp;!!$!$K: KM!$ ! ! ' $ 4 99= K ", " &amp; " $ '"!$-$!&amp; !$-: V51/*/!6$'6GF.!FFT912216/&gt;$'6GF=6 ' J'!!$ ' - + J&amp;-!$ ' $ $ @! @$ '$!$!$! ?!$K J$'$ !$@? @ 6 J&amp;5))&gt;$J'! +J&amp;-!$'$ 5))) F!$ +3J1&gt;2@ 6:@6 $ !!$!$K ' 9$ 1225 G636G65 6 12G=6 $ '$! M! E!&amp; + ' &amp; ('! -$'35&gt; 2 $'60F.FF=6'&amp;'!$%F?$'10P $ !!$!$K !'!$ !''$@@&amp; !&amp;&amp;!K$-!$@ - 'J!$-$!&amp; !$-: V51/&gt;2$'60F.T912216/3=6 'K$ !!'!!$!$K'$-!M! &amp;'$!'&amp;'' JF ' $ ! ! @$ ' !$$ :$$!!$ $&amp; 5$'6/=6 !!'EW%' !:&amp;5)/2=4K$ &amp;!&amp;&amp;! $!$@4!'@$F$$!!$@!$K$!&amp;!&amp; $! ? !'7 '!?' '! !:&gt;2P=!K$ 8888888888"! S!M''$$!$' '!$-$! ' &amp;' +F!!!' -'"$-$''50P?$K$ !@ +$ ! " ! '-E $ '@&amp;'&amp; !$, 6"F!$!', + -'"$-$''G/J3)/@ 6326 9$" ,'+ $' --!! ,$-$'$!&amp;M @$ '( &amp;5)&gt;*+5))1$ !!"&amp; @- F+" &amp;$!"&amp;5)&gt;&gt;:32J3&gt;/@ 6/0 &amp;!$&amp;+"&amp;5))) $!0GJ&gt;3*@ 610=F!$!+!?'"$-$'$!&amp;'G111P:Y:0GJ&gt;3*@ 6104 G/J3)/@ 632=?522ZN0GJ&gt;3*@ 610[G111P=$@@$! - $ ' $!+ !4'+'G5 12256 ! + - K"$ " - ! ! $ " !$! %$ -! $-$'$!&amp; $ ' "!$ ! $ + " !! ' ,- @@!&amp; ' !F 5))0+@&amp;- $ 5))/ $ F !'3JG&gt;0@ 6 @@! '$($' !$ %$'01J/1G@ 6:3JG&gt;0@ 6?51= K$ , $' -F!$!+!?'"$-$'$!&amp;'G2/GP K$"- ' $!+ !6 &gt;6 ! ! @$" !65*65 " &amp;' $! ! ' - @$ $ $-$'$!&amp; ' &amp;$ !!$$!&amp;'%$!$$!!- $FM! -% '&amp; &amp;$ &amp; ' $, !F6 9! $'&amp; &amp; ! '@ !$'!$&amp;+' &amp;K$!F$ $ ' $-$'$!&amp; , $6 '! &amp;!$! !! ' /2P $!! $!!!$' &gt;2+522P ,%&amp; $' '"'!!$: " &amp;"-$!! -$&amp;'$52=$$K" , '!!$'!'! -$: =6</w:t>
      </w:r>
    </w:p>
    <w:p>
      <w:r>
        <w:t>- ' $'&amp; !$ $F ' &amp; !$ K ! !!W%&amp;'33'$!-$ F&amp;&amp;@$$ ' ' ! $'$$!!$@!$!'%&amp; $''"$!$-$!&amp;$ % &amp;@$!K"$$', $-$'+02P6 &amp;$&amp; ? ! @$ :&amp;!$ '!&amp; + "&amp;!! ' !&amp; ' !N ! &amp; $+"&amp;!F$ , ' &amp;'!!$'G+51$!$ , ' &amp;'!!$'5&gt;$='- $!-$ $' " &amp;+ &amp;$!&amp;% '!'! -$$' $ (!'F-!&amp;6 $F$%K"+'&amp;@!'!$-!$'$! ' !@$6 -'K$ &amp;,' $F'&amp;!!K !' $!+ !!$, '"$-$'$!&amp;'5 I!5)))G5 1225!+' ' !$ !!!' ! - !'! -$+522P- '! 2P=69 ' !$! '$'6 '! '&amp; M! '&amp; + "#9</w:t>
      </w:r>
    </w:p>
    <w:p>
      <w:r>
        <w:t>&amp;!! !: V51/55=6</w:t>
      </w:r>
    </w:p>
    <w:p>
      <w:r>
        <w:t>.//0.1223 453.504</w:t>
      </w:r>
    </w:p>
    <w:p>
      <w:r>
        <w:t>. 3 "! . !. .</w:t>
      </w:r>
    </w:p>
    <w:p>
      <w:r>
        <w:t>617 8 9 4% ,') #: 7</w:t>
      </w:r>
    </w:p>
    <w:p>
      <w:r>
        <w:t>56 &amp; -FT $ 7</w:t>
      </w:r>
    </w:p>
    <w:p>
      <w:r>
        <w:t>16 "'! !$!''$'&amp; !T G6 $!K !' $!+ !!$, '"$-$'$!&amp;'5 I!5)))G5 1225!+' ' !T 36 $!K &amp;' !% !$!T 06 @ !$ ' KJ -! @ ! &amp;! M! ' '&amp;$ ' G2 E ', !$@$!$ $ '&amp; ' &amp; $F @&amp;'&amp; ' 9 =6</w:t>
      </w:r>
    </w:p>
    <w:p>
      <w:r>
        <w:t>% @@$, N</w:t>
      </w:r>
    </w:p>
    <w:p>
      <w:r>
        <w:t>(9</w:t>
      </w:r>
    </w:p>
    <w:p>
      <w:r>
        <w:t>&amp;$'!N</w:t>
      </w:r>
    </w:p>
    <w:p>
      <w:r>
        <w:t>&amp; $7</w:t>
      </w:r>
    </w:p>
    <w:p>
      <w:r>
        <w:t>&amp;!$ 4E $!N</w:t>
      </w:r>
    </w:p>
    <w:p>
      <w:r>
        <w:t>.//0.1223 450.504 V &amp;'&amp; $K 9</w:t>
      </w:r>
    </w:p>
    <w:p>
      <w:r>
        <w:t>$@ ' &amp;! M!!!$@$&amp;? !$$$K"+"@@$@&amp;'&amp; ' $ %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