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ATAS/1068/2006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https://mcp.opencaselaw.ch/entscheid/ge_gerichte_ATAS_1068_2006</w:t>
      </w:r>
    </w:p>
    <w:p>
      <w:r>
        <w:t>FR: GE_GERICHTE ATAS/1068/2006 du 28 novembre 2006</w:t>
      </w:r>
    </w:p>
    <w:p>
      <w:r>
        <w:t>IT: GE_GERICHTE ATAS/1068/2006 del 28 novembre 2006</w:t>
      </w:r>
    </w:p>
    <w:p>
      <w:pPr>
        <w:pStyle w:val="Heading2"/>
      </w:pPr>
      <w:r>
        <w:t>Volltext</w:t>
      </w:r>
    </w:p>
    <w:p>
      <w:r>
        <w:t>!"#$#!"%%&amp; !'%(#!"%%(</w:t>
      </w:r>
    </w:p>
    <w:p>
      <w:r>
        <w:t>) * ) + ) +* ,-. ' "# /-. "%%(</w:t>
      </w:r>
    </w:p>
    <w:p>
      <w:r>
        <w:t>!!!"# $%&amp;' "&amp;! !!("&amp;)&amp;%*!!$$ % %&amp;</w:t>
      </w:r>
    </w:p>
    <w:p>
      <w:r>
        <w:t>&amp;%</w:t>
      </w:r>
    </w:p>
    <w:p>
      <w:r>
        <w:t>++ (,, # !% - ./ !&amp;!"</w:t>
      </w:r>
    </w:p>
    <w:p>
      <w:r>
        <w:t>012.201334 #1056# 0* 57 " 5.8/ 99% $ ! -"!&amp; $! (:; ('!% &amp;!'$%"! %% #$"!$!5./37 %! "&amp;&amp;&amp;"(%"?!&amp;&amp;"9!;"%!=(:; @ $ % !'% &amp;%!&amp;&amp; ,! A "&amp;" *" $!%%&amp;%&amp; %&amp;%(;"%!&amp;,! (&amp;"&amp; (99! &amp; (%# !'!!&amp;"B!#$%&gt;C(D$%&amp;&amp;! '!&amp;( &amp;% ! - @!!!%7%"!! 12'%!5../(! %"$%!*%; %(&amp; #" &amp;( %&amp;!&amp;&amp;%"$%&amp;! '"*!%! !$ ! %B5.28D!!? (%&amp;!9!&amp;&amp;"" $"%&amp;%!B5..5D7 &gt; 5..3 &amp;%'!" $ % $&amp; F ' G ( 5% H!&amp; 5..6 9 &amp;! !%!!&amp;%&amp;!'7 67 9!H!&amp;=9! I&amp;5..4$!= '&gt;9! ' 5%H!5..87 47 2H!&amp;5..8"=(=K&amp;%! 5% H!&amp; 5..8 $%&gt; &amp;&amp;&amp;! (!$!&amp;"&amp; &amp;$!$%&amp;!&amp;%'!%$!16H!&amp; 5..47%"'!! %&amp;"&amp;!&amp;9!@"E3$&amp; ?(9!&amp;%*&amp;"$%!' 5...&amp;&amp;&amp;&amp;!'!!%1333'* $!&amp;!&amp;! =#"7 537 H'!% 1335 (%" ' $ &amp; &amp;%'! $$%!" %! %&amp;%&amp;%&amp;! 7 , $ -% ! $% $ " ' &amp;%&amp; ( %" !!&amp;"=@'"*"E5H'!%133E7' &amp;!!#! %!'!9 %&amp;! =$!&amp;$ &amp;%!&gt;% "!&amp;= '(%"!%&amp;! $% 9! 7B '=&gt;'7 527 '%!1331(%""";"=*@##+ 7$%&gt;' !% &amp;"&amp;%&gt; "$! !?&amp;%$-*!&amp;%&amp;" %$-*!&amp;%&gt;$&amp; %7 , $-*!&amp;% &amp;% !@&amp;% 9!!@&amp;"&amp;!&amp; %"&amp;! = "'"&amp; '! '%7 % &amp;% %! ! # " !? H &amp;% %; H !&amp; %O7 ("&amp;&amp; &amp;" "&amp;!&amp; H;" &amp;&amp;! !%7 &amp;%!&amp;&amp; $%%!&amp; !&amp;!&amp; &amp;%&amp;! &amp;!&amp;$%!@ $%!",=13;$%H %7,(;!&amp; &amp;@(!$!&amp;"&amp;%)"$%&amp;% %!"= ("&amp;&amp;&amp;"$-*!?7 137 %"!! 15H'!%133E 9!%"% $$ !&amp;! 5/%133E( %9"=(%"% !&amp;=%$% 9! !"%&amp;?$ &amp; &amp;""$* !&amp;"&amp;!&amp;"?&amp;79 %&amp;! !'!$%(%"=$!&amp;$?! ($K*!&amp; (%% = (%#*O; &amp;!&amp;!&amp; $ ""&amp;$% 5%H!&amp;133E(%" '58!133E&amp; ' !!&amp; &gt;'7</w:t>
      </w:r>
    </w:p>
    <w:p>
      <w:r>
        <w:t>012.201334 #4056# 1E7 16 H!&amp; 1336 ( ' -" = (%" 9 %!% %"'!! %&amp;7(%"%$$"4 I&amp;1336? "&amp;&amp;("&amp;!&amp;;;%'"$!5... ?( !!&amp;; !"$%! '!"(-&amp;"= * $!&amp;!&amp;! = #" 1333 $! $%! *%; $%&gt; N N B&amp;% &amp;*"%$! 'D $%&gt; %*&amp; 13317 !!?!&amp; !$!&amp;"&amp;%'!&amp; &amp;( &amp; 1/'%!13367 167 7P$-* ;&amp;$-* &amp;*"%$&amp;&amp;% ;""%!&amp; &amp;% $-* ;! !!? = &gt;' ?! ( &amp; !'! $! 9"'%!%1336 &amp;!; &amp;!?"53" 1/'%!13367 &amp; !"%"?(;&amp;% &amp;@(!'!!&amp;"43J"&amp;!&amp;%;&amp;H&amp;!9!"7 99%$-* ;!? %!&amp; *M $&amp;!&amp; $! $!% " &amp; ! %!;!&amp; ?( &amp;!'!&amp;" $% 9! (;;%' "&amp;&amp; 99% $-* $&amp;* ;!? ' !% $-* &amp;!?7"&amp;!&amp;$%"!"?(%"&amp;&amp;!&amp;! $%!% 9&amp;7!&amp;"55" C,D &amp;&amp;!"?!; &amp;!&amp;%$-* ;! !!?"&amp;!&amp;"H= %( &amp;% !%&amp;&amp;"!! % $$ !&amp;! 5/%133EB!D&amp;?(!('!&amp;$$K*"(%"&amp;%'!%=43J $! (&amp;%$%% 9 %&amp;! = $! &amp;$7 &amp;% ! ("&amp;!&amp; $ !'!&amp; (%#!'!!&amp;"7 , (%" %! (;;%'&amp;! 99%$-* $&amp;* ;!?7 127 % "!! % $$ !&amp;! 56 H! 1334 ( %H&amp;" ( $$ !&amp;! % %&amp;&amp; 9!%""!! 7 !"%"?(!(-'!&amp;$ !9!&amp;! "&amp;%!&amp;!% &amp; '%&amp;' !%"'!! %&amp;$ % &amp;!9"H=@$ "$%!&gt;%"!! 7 1.7 %&amp;58 I&amp;1334(%"!&amp;%H&amp;"% % &amp;%&amp;&amp;"!! '&amp;</w:t>
      </w:r>
    </w:p>
    <w:p>
      <w:r>
        <w:t>%! C %! %&amp;!&gt;%&gt;1/H!&amp;13367 E37 ((&amp;$ $$ "=$! %%!%E5 I&amp;13347 E57 % % / $&amp; %&amp;$ '!&amp; !;!%K&amp;% $&gt;&amp;&amp;!$&amp;=&amp;:* %?(9!&amp;!("&amp;!&amp;%!7 "!( &amp; &amp;"$"H %&amp;! ("&amp;&amp;&amp;"% %&amp;! $ !&amp;'%*&amp; ;!?!$ !&amp;'$-* $&amp;* ;!?"&amp;&amp;$%"!" ?(( %&amp;D "&amp;&amp;&amp;*-!??!$ '!&amp; K&amp;% !"%" "9!!&amp;!9!$%&amp;&amp;!&amp;$(%!#&amp;$("&amp;&amp; @$%&amp;7, @&amp;!'!&amp;"$% 9! $&amp;K&amp;%'!;"7 &amp; $%" !" % ! ( !$!&amp;" &amp;!&gt;% !&amp; 43J (!'!!&amp;" %&amp;"?$ ! -"!&amp;&amp;43J %&amp;("&amp;&amp;&amp;*-!?' "'&amp;! $%&gt; !&amp; = ! $ ( $-* &amp;*"%$! &amp;</w:t>
      </w:r>
    </w:p>
    <w:p>
      <w:r>
        <w:t>012.201334 #/056# "!&amp;! &amp;!#"$%!'79!(@%*&amp; ;!?(!"'! $ !&amp;9! '?@$%&amp; &amp; !"%"? &amp;% %"!! &amp; &gt; 1/ H!&amp; 1336 H % "$O&amp; 7 @$ % ?( ' @$%&amp;! '% K&amp;% " = !# &amp; %?"$%! % %&amp;%'K&amp;$%&amp;&gt;%;%'$!?(&amp;!&amp;!9!" ";&gt;%= -&amp;?% %&amp;&amp;%( $% 9&amp;7%&gt;' ";&amp;&amp;% %&amp;=@;"%%""&amp;"$%!97 &amp;% &amp;"&amp;&amp;&amp;$&amp;! ; ;""% !$!&amp;" &amp;%'! % 5% I&amp;133E %! &amp;!!"&amp; ; $$! ; &amp;%!&amp; !% &amp;%!% ' % !&amp; ($$!? %"%' &gt; H % &amp;%" '!;%B +55/.E !78 &amp;&amp;&amp;'&amp; %! %(% ! &amp;%";!$% '%&gt;;$% "% &amp; = &amp; $% !$ !&amp;! $% "% &amp; !99"%&amp; !$"! !9!"$%7 ($&gt;&amp;$$! %=! '%!%% !&amp;=%&amp;&amp;!&gt;%7 &amp;!&amp;?($% &amp;"!"= &amp;&amp;$ &amp;#$ ! -"!&amp; $ %?!#%&amp;!"&amp;" &amp;% -"!#%&amp; &amp; &amp;%!&amp;&amp; &amp; % %"$&amp;&amp;! @!;! &amp;%!&amp;&amp; &amp; % %"$&amp;&amp;! %%*"&amp;%'!"?!! %L!&amp;!'!=8810EJ !=!# %&amp;L!&amp;!'!=43J ! =?%&amp;%&amp;L!&amp;!'!=63J !R $"! L%&amp;7 12 7 5 5% H'!% 1336L%"% !&amp;=%&amp;&amp;!&gt;%L!&amp;!'!=/3J !=&amp;% !# ?%&amp;%&amp;(!&amp;!'!=83J !=!#%&amp;L!&amp;!'!= 43J ! =?%&amp;%&amp;L!&amp;!'!=63J !7 &amp;&amp;!&amp;=&amp;"$-*!?$'&amp; &amp;&amp;!&amp;$*-!?&amp;%)% !'!!&amp;"(%&amp;76B!! '(%&amp;72D7,!'&amp; *!99%533/!%!%L+, %&amp;L!'!!&amp;"&amp;L!$ &amp; L%#!'!!&amp;"BD $%L&amp;&amp;!&amp;=&amp;"&amp; $-*!? ? %! L !9!%!&amp;" ;"!&amp; L !&amp; L ! ! @!&amp; &amp;% % ( -&amp;&gt; !9!&amp;! % B + 5E3 E.2 7 !747E&amp; !78D?! &amp;!&amp;$=! %$ "?("&amp;&amp; $-*!? !9 $ 99&amp;! = $%% *%; $% (%#!'!!&amp;"!!&amp;! $!&amp;";!?(%"$ %%!&amp; $K*%9!&amp;$%' % L!'!!&amp;" !&gt;% ? 9&amp;% $-* !@ ! &amp;% 9!;%&amp; $ % !$ %&amp;&amp; !&amp; ! "'! $% "! $"!!"7 &amp; &amp;&amp;!&amp; $-*!? ?! !&amp; K&amp;% !&amp;!;"9&amp;% ! &amp;%&amp;?! !&amp;!&gt;%&amp; !9% $!&amp;" &amp;%'! &amp; "!% "9!!&amp;!' $ % ? L $! $%% L!'!!&amp;"B +51/1.. !74!9!R%%K&amp;E2103E15H'!%1336 !7E75D7%'*= AL@$%&amp;%&gt;'$ %L&amp;!?""&amp; ?! &amp;% '&amp; % @$!&amp;! &amp; % % *$ ! &amp;% $-* !!L-$L&amp;&amp;!&amp;=&amp;"=%&amp;&gt;%!'!&amp;B,1333$7 544D7 9! $ % ($$%"!&amp;! ""&amp; "!@ %! ;9 %$% "&amp;= $$%"!&amp;! $&gt;&amp;&amp;%!; %$%'7(""&amp;"&amp;%!&amp;$ % '%$% D ? %!$&amp;! !&amp;%9"% "! !&amp; !% &amp; 9!? ! (@$%&amp; !&amp; $% "%%"'!! &amp;( %$$! ;&amp;%(%#!'!!&amp;" 5/H'!%5.85BD$%"' !&amp;?%"'!! !L 99! %?L$%"'!! L !9!&amp;! !$ %&amp;&amp;$ ! % "!! %9 = ! @!&amp;&amp; &amp; ' "!! !&amp;!;! B, 5... 26D7 &amp;% 9!&amp; %' $ &amp;"%!%&amp; = "!! % $$ !&amp;! &amp; ?! &amp; !9!" &amp;&amp; !&amp;&amp;! !'&amp; %&amp; 9!% ( H%!$%%&amp;$&amp;K&amp;%%"'!" &amp; !9!&amp;! ! %"!! %9%"'!! 11H'!%1331'!&amp;"&amp;"!!&amp;!"$% (!&amp;!"?!('!&amp;;""!! %&amp;E3$&amp; % !&amp;!? %$$ %&amp;159"'%!%5../7 .7 ?! %$% "%!&amp;!;!(= '!!&amp;!"%"@ !&amp;&amp;! % %&amp;$%&amp;&amp;%16H!&amp;13367% &amp;"&amp;" $% !&amp;%$$ %&amp;"!7P&amp;% 53" !@&amp;% A&amp;% % H%!$%&amp;!7 -! &amp;&amp;%?(@$%&amp;!$%!'" 9!"%$% % %&amp; "&amp;" " $% $-*!&amp;% % 9 % @ $-*!&amp;%!? $&amp; $% !"%&amp;! $!&amp; @$%!" $%</w:t>
      </w:r>
    </w:p>
    <w:p>
      <w:r>
        <w:t>012.201334 #51056# % %&amp; &amp; " &amp;% $! ! (&gt; &amp; !% "!7%!$&amp;! !&amp;&amp;! "!&amp;$$%"!&amp;! "! &amp; !%7&amp;&amp;@$%&amp;!$%"&amp;!!'%$% %(%;!&amp;! ! &amp;"7&amp;!&amp;%!; &amp;!% %&amp;"$%! %"%%&amp;B+7EED7 !; &amp;!"!&amp;"H=%$$ %&amp;%" % % %(&amp;&amp;!&amp;$-*!?7 &amp;&amp;&amp;&amp;!&amp;"H=!; &amp;!?"$%%5../(&amp;!!$ '7 &amp;&amp; "$ ? $-*!&amp;% '!&amp; !!?" ? "$%! "&amp;!&amp; H%"'"%!&amp;" -7('!&amp;$ &amp;&amp;"(!$!&amp;"&amp;%'!?! " !&amp;7 1331 % ";&amp; ?!9!" "$%! &amp; 99%% %&amp; - "?%$!&amp;"&amp;%'!7 &amp;%!!!?" @$%&amp;!( &amp; =!$ !&amp;! ? % %&amp; %";!&gt;%&amp; !'! &amp;%!&amp;&amp; $! %$!$%&gt; %%!'" = *@##+ !'! ' "!&amp;! $%&gt; % ?!&amp;! $?% %&amp;%!&amp;9!!=&amp;%!&amp;&amp; 9! &gt; 9"'%!% 1336 !'! &amp;*"%$&amp;!? $%&gt; &amp;% -* ;! !!? ?! $ %!'!&amp; % 51 ! 13347 % (" 133E " $&amp; ?</w:t>
      </w:r>
    </w:p>
    <w:p>
      <w:r>
        <w:t>%&amp;&amp;%!&amp;&amp;?!($$%!&amp;$!"?&amp; &amp;%!%&amp;= ? &amp;!&amp;(@$%&amp;7%!%%&amp;"'"("$! "$%!9 ";%= -7 &amp;&amp; "'&amp;! %? $ ;;%'&amp;! ! $&amp;O&amp; "! %&amp;! ("&amp;&amp; &amp;" % %&amp; $% %$$ %&amp; = !&amp;&amp;! ?! $%"'!&amp;9!13317</w:t>
      </w:r>
    </w:p>
    <w:p>
      <w:r>
        <w:t>012.201334 #5E056# !% &amp; %! % "!! %9 %"'!! &amp;%"9 %' !%$!"!! !!&amp;!( &amp;% !!#%&amp;79!&amp; ?% %&amp;($%$%!($ !$!$!?&amp;%"&amp; ""&amp; ?! $&amp; %% !99!! ! S'% $!&amp;" &amp;%'! %"! ! H&amp;!9! = ! &amp; % ! L *;&amp;!% &amp;$% $%=%"'!%% !&amp;% %&amp;=%&amp; $"'"7 !!"!! %9%"'!! (!&amp;!" !&amp;K&amp;% 9!%"7</w:t>
      </w:r>
    </w:p>
    <w:p>
      <w:r>
        <w:t>012.201334 #56056#</w:t>
      </w:r>
    </w:p>
    <w:p>
      <w:r>
        <w:t>1+*0 * ) + ) +*</w:t>
      </w:r>
    </w:p>
    <w:p>
      <w:r>
        <w:t>234 -- 5 6 7 8 '(" +9 4 -</w:t>
      </w:r>
    </w:p>
    <w:p>
      <w:r>
        <w:t>57 "%% %%' &amp;!9!&amp;! $% $! % " %"</w:t>
      </w:r>
    </w:p>
    <w:p>
      <w:r>
        <w:t>%! %%% %?L! '%"%%!%%' %</w:t>
      </w:r>
    </w:p>
    <w:p>
      <w:r>
        <w:t>%!# ! U</w:t>
      </w:r>
    </w:p>
    <w:p>
      <w:r>
        <w:t>%"!&amp;</w:t>
      </w:r>
    </w:p>
    <w:p>
      <w:r>
        <w:t>%!V</w:t>
      </w:r>
    </w:p>
    <w:p>
      <w:r>
        <w:t>%"&amp;!%#H%!&amp;C</w:t>
      </w:r>
    </w:p>
    <w:p>
      <w:r>
        <w:t>,%!</w:t>
      </w:r>
    </w:p>
    <w:p>
      <w:r>
        <w:t>$! 9 %$%"&amp;%%K&amp;&amp; &amp;!9!"@$%&amp;!!!?L=L99!9""% % !$%;%99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