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ATAS/1068/2004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https://mcp.opencaselaw.ch/entscheid/ge_gerichte_ATAS_1068_2004</w:t>
      </w:r>
    </w:p>
    <w:p>
      <w:r>
        <w:t>FR: GE_GERICHTE ATAS/1068/2004 du 7 décembre 2004</w:t>
      </w:r>
    </w:p>
    <w:p>
      <w:r>
        <w:t>IT: GE_GERICHTE ATAS/1068/2004 del 7 dicembre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&amp;'()*&amp;+,,-.+. "&amp;',/(&amp;+,,- " " 0" 0 0 +1 23 $ +' 2 +,,-</w:t>
      </w:r>
    </w:p>
    <w:p>
      <w:r>
        <w:t>4444444444 ! " #!$ % %$$ &amp; &amp;$'(() "! ! $ 4444444444 ! " #!$ % %$$ &amp;*$ +, "! % ! 5" !60 5! 0 " 6 7 8 * $ -./" ! " %(!%01./" %#2%</w:t>
      </w:r>
    </w:p>
    <w:p>
      <w:r>
        <w:t>5 "</w:t>
      </w:r>
    </w:p>
    <w:p>
      <w:r>
        <w:t>*341*</w:t>
      </w:r>
    </w:p>
    <w:p>
      <w:r>
        <w:t>4-56743881</w:t>
      </w:r>
    </w:p>
    <w:p>
      <w:r>
        <w:t>9:! % -7 9$ 3881 -0/ '; % $; % $/ $! # %$" % &amp;% 2$?$ ' %#@% ! $:+ 9:!%%$" A#!#2 #%A+ $; % # $$!# % !$ % $!$!!$ % #"&gt; $ $! # $!$!!$ %#2% $! % $ $? !!%"$ % !$?$% ! $: $!! 37B!-=53!-79$3881+ ( $ % ( ( % 1 !; 3881 !!$ ?$%! $: %% !%--3C10D2 +002 +! $ % E</w:t>
      </w:r>
    </w:p>
    <w:p>
      <w:r>
        <w:t>F</w:t>
      </w:r>
    </w:p>
    <w:p>
      <w:r>
        <w:t>E</w:t>
      </w:r>
    </w:p>
    <w:p>
      <w:r>
        <w:t>(</w:t>
      </w:r>
    </w:p>
    <w:p>
      <w:r>
        <w:t>F ( G((( H ( % -- "; 3881 %%% !%-53A7-52 +30+ %! ! #!# ! $ @ !$ %! % -7 "; 3881+ 9 $%$!$ $%$?#?C.%#2!%C; "!$%C$$68"; 3881 I! $! % !!;+</w:t>
      </w:r>
    </w:p>
    <w:p>
      <w:r>
        <w:t>C;%C;9!$%%#$2$@##!#: %#.9: + "</w:t>
      </w:r>
    </w:p>
    <w:p>
      <w:r>
        <w:t>-+ C !+ 30 % $ 2#%# $; : % #"&gt; 2$"$$ "$"!!$"$%$!#%-7%#; -==6GEH ! #"$: - 9"$ 3888 /: #% %%$" + ? 9$!!%A % !!$% !$. !: G !+-33! -36%$"$*H9:%$%%$" #!!%C !+76+ -%$2#%# #"&gt; 2$%309$-=53GH$!. /" $;!% $%$- B!3886%$! /?C22$ $#!#! $G !+-13H@#! %C22$ !: ;%#% # !$!$%#! $# 9:%%$" . 3+ (C !+33EG"! "$: %$- 9"$ 3888H %%$" !!$% !$?$% ! $:! !:# 2 #!@ !+-33-36-1-!-13J !+6.0EC$?!</w:t>
      </w:r>
    </w:p>
    <w:p>
      <w:r>
        <w:t>*641*</w:t>
      </w:r>
    </w:p>
    <w:p>
      <w:r>
        <w:t>4-56743881 :$!!.! 2# G+-H+ '?9$! !!$% !$. !: %.%$22# ! !!$% !$:!# %"$ %$; :@$!!#"!!!%%$" ! !!$ % !$ :!# % "$ % $; : @$!! #"!!!%$% $:G2+ !+31EH+ 9!. !!$% !$!.C"$ %$; :@$!! !%$% $:$!# I!%!%%$" G E -35368J E-3=111H+ 6+</w:t>
      </w:r>
    </w:p>
    <w:p>
      <w:r>
        <w:t>A/ 9: % $/ $! %# !: $!$#+ %! !$!!%A !% $:37B!-=53%A! ! -79$3881%!%9:!%%$" + ( %! %$! !!$ ?$ %! $: %% !%--3C10D2 +002 +!%$??$ %% !%-53A7-52 +302 +$!# I!&gt;!%#9.#!## $!$!!$% #"&gt;%#2% + $$%% %$!.@*#!!% 0DC3352 +68G--3C10D2 +002 +K3H!*$%$!.$*.!!%=-C60= 2 +-8G-53A7-52 +302 +K3H% !?A!&amp;% 2$ "$$ "$"! ! $"$%$!# % -5 " $ -=51 G 3H !@ #:!$ $ $*$ ! # $ G E ;$# 6D483 % -5 9$! 3886H 0+ #! L #% #!!: !$!G !+76+3! 5=)+-%$ #% %$$! !$"%-3!; -=50H+ MMMMMM</w:t>
      </w:r>
    </w:p>
    <w:p>
      <w:r>
        <w:t>*141*</w:t>
      </w:r>
    </w:p>
    <w:p>
      <w:r>
        <w:t>4-56743881 0 " 5 " 0" 0 0</w:t>
      </w:r>
    </w:p>
    <w:p>
      <w:r>
        <w:t>$ 729 : ; %!!?%;$+ 1+ $!? #% !: !$!+ 0+ 2 !$%?C"!2 ! #! I! % %#$ % 68 9 %/ !$2$!$ $ %# % # $;2#%# % ('N$O '2?$DD881</w:t>
      </w:r>
    </w:p>
    <w:p>
      <w:r>
        <w:t>! $ @$ + %#$ ! I! :#+ #$ %$! K H $%$? @!! ? %#$$ ! %#$ ;!$ $ ! % %#$$!!?#J;H@ ?!$2$!$"$ %% !! ! %#$$JH ! $:! % #!!+($#$ !$!! $##!## #!! H;H!H$*% $;2#%# % ! !$/ ?C$ %" %# $ ";+#$ % !$ &gt; % " ?$ ! 9$! $$ ? %#$$ !!?# ! C" % ?#!#@#%$# !G !+-63-8D!-85H+</w:t>
      </w:r>
    </w:p>
    <w:p>
      <w:r>
        <w:t>: 22$ K $ (</w:t>
      </w:r>
    </w:p>
    <w:p>
      <w:r>
        <w:t>#$%!K ;( $2 % #! I!!!$2$#@ !$$$?A.A22$2#%# % $ :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