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ATAS/1066/2013 vom 31. Oktober 2013</w:t>
      </w:r>
    </w:p>
    <w:p>
      <w:r>
        <w:t>GE Cour de justice, 2013-10-31, FR</w:t>
      </w:r>
    </w:p>
    <w:p>
      <w:r>
        <w:rPr>
          <w:b/>
        </w:rPr>
        <w:t xml:space="preserve">Quelle: </w:t>
      </w:r>
      <w:r>
        <w:t>https://mcp.opencaselaw.ch/entscheid/ge_gerichte_ATAS_1066_2013</w:t>
      </w:r>
    </w:p>
    <w:p>
      <w:r>
        <w:t>FR: GE_GERICHTE ATAS/1066/2013 du 31 octobre 2013</w:t>
      </w:r>
    </w:p>
    <w:p>
      <w:r>
        <w:t>IT: GE_GERICHTE ATAS/1066/2013 del 31 ottobre 2013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l’assurance-invalidité du 19 juin 1959 (LAI ; 831.20), de sorte que sa compétence à raison de la matière est établie; Qu'en l’espèce, la recourante est domiciliée au Portugal, raison pour laquelle c’est l'OAIE qui s’est prononcé sur son cas (art. 56 LAI et 40 al. 1 let. b du règlement du 17 janvier 1961 sur l'assurance-invalidité [RAI] ; cf. également art. 43 RAI); Qu'en dérogation à l'art. 58 al. 2 LPGA - lequel prévoit que si l'assuré est domicilié à l'étranger, le tribunal des assurances compétent est celui du canton de son dernier domicile en suisse ou celui du canton de domicile de son dernier employeur suisse -, l'art. 69 al. 1 let. b LAI précise que les décisions de l'OAIE peuvent directement faire l'objet d'un recours devant le Tribunal administratif fédéral (TAF); Que c'est donc à ce dernier et non à la Cour de céans de statuer sur le recours interjeté contre la décision de l’OAIE; Que selon l'art. 58 al. 3 LPGA, le tribunal qui décline sa compétence transmet sans délai le recours au tribunal compétent.</w:t>
      </w:r>
    </w:p>
    <w:p>
      <w:r>
        <w:t>A/2822/2013 - 3/3 - PAR CES MOTIFS, LA CHAMBRE DES ASSURANCES SOCIALES :</w:t>
      </w:r>
    </w:p>
    <w:p>
      <w:r>
        <w:t>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