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ATAS/1066/2006 vom 28. November 2006</w:t>
      </w:r>
    </w:p>
    <w:p>
      <w:r>
        <w:t>GE Cour de justice, 2006-11-28, DE</w:t>
      </w:r>
    </w:p>
    <w:p>
      <w:r>
        <w:rPr>
          <w:b/>
        </w:rPr>
        <w:t xml:space="preserve">Quelle: </w:t>
      </w:r>
      <w:r>
        <w:t>https://mcp.opencaselaw.ch/entscheid/ge_gerichte_ATAS_1066_2006</w:t>
      </w:r>
    </w:p>
    <w:p>
      <w:r>
        <w:t>FR: GE_GERICHTE ATAS/1066/2006 du 28 novembre 2006</w:t>
      </w:r>
    </w:p>
    <w:p>
      <w:r>
        <w:t>IT: GE_GERICHTE ATAS/1066/2006 del 28 novembre 2006</w:t>
      </w:r>
    </w:p>
    <w:p>
      <w:pPr>
        <w:pStyle w:val="Heading2"/>
      </w:pPr>
      <w:r>
        <w:t>Volltext</w:t>
      </w:r>
    </w:p>
    <w:p>
      <w:r>
        <w:t>!"""#!"##$ !%#$$!"##$</w:t>
      </w:r>
    </w:p>
    <w:p>
      <w:r>
        <w:t>&amp; ' &amp; ( &amp; (' )*+ % ", -*+ "##$</w:t>
      </w:r>
    </w:p>
    <w:p>
      <w:r>
        <w:t>!"###$%</w:t>
      </w:r>
    </w:p>
    <w:p>
      <w:r>
        <w:t>!"&amp;'() $(#""##*$(+(' , - ' '"'(</w:t>
      </w:r>
    </w:p>
    <w:p>
      <w:r>
        <w:t>"('</w:t>
      </w:r>
    </w:p>
    <w:p>
      <w:r>
        <w:t>..</w:t>
      </w:r>
    </w:p>
    <w:p>
      <w:r>
        <w:t>* !/')#0'##1!# ##)2%</w:t>
      </w:r>
    </w:p>
    <w:p>
      <w:r>
        <w:t>#(#$</w:t>
      </w:r>
    </w:p>
    <w:p>
      <w:r>
        <w:t>3444534552 436 .' 78 *(#'#(%*..</w:t>
      </w:r>
    </w:p>
    <w:p>
      <w:r>
        <w:t>* 9# &amp;': ; ( $#' *##(#" $($ ")'( '455446")&gt;'455?8 ##1$)"#'(')#$7'0)#' 4= ' 4554 - !(7')'#A5"("&gt;'4554')#B / 8</w:t>
      </w:r>
    </w:p>
    <w:p>
      <w:r>
        <w:t>"(( &amp;'"#( ((' "C$ 7= "("&gt;' 4554 #C$ &amp;' "#' !)#&amp;'$#(B / (((((#" *&amp;"D'! ($ 46 $&gt;' 4554 ( $C( #C$ &amp;' "#' 8 ( '$&amp;" &amp;' $C(#) % 1(#" E ? )"#' # *'$"""0"#(&amp;'(##&amp;(#" "'( " A?*2FG ' 4554 A5 &amp;(&gt;' 455?8 "' * "('I #('! // #C(#" '(#('"A?*2FG ("#*"K(4557 &amp;':#1)#"8*$(#"'%'#("'#(')##( &amp;# &amp; OP B / 1*# )#( '$$ $&gt;( 4557 9Q; " "O#(#" )#)' &gt; % :) ( 0*&gt;#(#"# '&amp;'' (#)#($ ###'%J'$''#!'&amp;"&gt;&amp;'"0("#$($#$% "#(#"('R(#C8(&amp;'#(0*#"$$##" '8(('"#"#&amp;'$)#!0*#&amp;&amp;'#1 0*$(# #(8 # " ''#)$ % :) #( J "# # $('#$ % ('")' (')# '&amp;#(8 9Q; &amp;': ('"# "# *&gt; ') ( #"+(' ' O"'#'8 9Q; ('$"''#"T(% " 'J"#''$#'(#"8N ?8 '$##"6 " $$ "'(" 1##('$$(('#(("$&amp;"J#((#"$""#1!" (# ##($%'&amp;'$('##!&amp;()"#'&amp;"'('&gt;(1*##' "'C*'OIC'''8 ':)&amp;'#'1" "&amp;&amp;"#(#" 75 ' 4552! *'$ $'#( 1* C'#( 1* )C ")#' ' 4552! *'$ &amp;'#( "#"! "#C( '&amp; 1 "('#'( % 1* $ 7? ")&gt;' 45528</w:t>
      </w:r>
    </w:p>
    <w:p>
      <w:r>
        <w:t>$'$ &amp; ")#' #)#( LJ$1(#"#'&amp;"' *&amp;"D'K('&amp;# ("'"#!"&amp;"$G0C! "(&amp;'$#(()#&amp;'$#(!G&amp;&amp;$((720C'9'(87 (8'(G2;8 /#(%U(#"U$(#"720C'!&amp;''#&gt; ("' "# #$C' ' % ('"# 0C (#(#'! ! U((( U$(#"")J0C'8 48 " (" '"#"+(#(#1"(((#"&amp;'$)%U'(8G2 "#'&amp;'(#C$$''"#('"#2"("&gt;'4555 9 ;1#"('(#)%"# #C("#'( U##($U#")&gt;##($4G0#7F=49 ;8 /"&amp;$(&amp;"'0C'U&amp;:(##$(&gt;#8 A8 $&amp;"$ 9'(825 ;8 ?8 #(#C##(%1(#"'#*"&gt;#C(#"'(#('%# "A?*2FG " " 0(UJ#(#JO1&amp;'(##'8</w:t>
      </w:r>
    </w:p>
    <w:p>
      <w:r>
        <w:t>"#( "(( L(' #$ "'1 )'( # &amp;'((#" &amp;"'</w:t>
      </w:r>
    </w:p>
    <w:p>
      <w:r>
        <w:t>3444534552 G36 "'#C#"&amp;"'((#((#""$C#CC')&amp;'"(% '(#((#"8("'1 #C(#" U)#' U &amp; $($ '&amp;#</w:t>
      </w:r>
    </w:p>
    <w:p>
      <w:r>
        <w:t>(&amp; (#! #((#"( " % #( U $C#C C')8 D ## (J#C$U&amp;'"&amp;&gt;#'(!('")( #((#"#(#1(L#'"(8 ($C'!0'#&amp;'$)"&amp;&amp;$%&amp;'"&amp;"U'(8?687 /)(&amp;' "C# (#:' U'OIC 9 . 742 G5;8 U( ## 1 U#C"'! &amp;' &gt;$$ " #&amp;(I(1U# "#('"&amp;&gt;"(U#((#"###"' U$C#CC')8U#(1&gt;" $ "'1 #C(#" '(#(' 9)#"(#" )"#' U"' " '#C'; "( #&amp;(&gt; % "&amp;"'(( ""# " #C(#"U"'"'#C'9 4557&amp;8725V 7FF=&amp;865V .4A0)#'45548775357;8 /" 0'#&amp;' '#&gt; ' " $%U&amp;"D'(% # UOIC ("(!"'"&amp;(#(&amp;(9 7FF=&amp;86A"#8?&gt;;8 /"0'#&amp;'("('#!U("'#($##('(#)"0C"#)( "#$'' ##:'#''$ !&amp;&amp;'#("</w:t>
      </w:r>
    </w:p>
    <w:p>
      <w:r>
        <w:t>3444534552 236 &amp; )'#&gt;&gt;! U(%#' 1# &amp;'$(( C'$ )'#&gt; &amp;'$&amp;"$'(8 8 '# (" $$( !0C"#(!$O$(!'(#'J1##&amp;'#(&amp; &amp;'"&gt;&gt; 9 . 742 A25 "#8 G (8 &gt; 74G 7FG "#8 O8 4 ( '$ " $ (# ## 1 '"'( &amp;")#( '"#' &gt;" "'(#"1(#"#' *&amp;"D'*&amp;&amp;L('$(&gt;#%(# $"#:':"'!C'$)'#&gt;'1#&amp;' 0'#&amp;'!1*'$("( " "#*J#'"#(#"O'C('"&amp;"'8</w:t>
      </w:r>
    </w:p>
    <w:p>
      <w:r>
        <w:t>3444534552 636 /('. ' &amp; ( &amp; ('</w:t>
      </w:r>
    </w:p>
    <w:p>
      <w:r>
        <w:t>012 ** 3 4 5 6 %$" (7 2 *</w:t>
      </w:r>
    </w:p>
    <w:p>
      <w:r>
        <w:t>78 $''"'')&gt;8 2</w:t>
      </w:r>
    </w:p>
    <w:p>
      <w:r>
        <w:t>48 '0((8 A8 #(1&amp;'"$'(C'(#(8 ?8 (#'#(&amp;$##" ((1$V &gt;; J&amp;"' &amp;"' 1 "(# ; ( ; #! '#&gt; 8$"#''"'(#"'"'"D &amp;')! 1# '"( 0"#(! ## 1 $##" ((1$ ( U)"&amp;&amp; 1$($J&amp;$#$'"'(9'(87A4!752(75=;8</w:t>
      </w:r>
    </w:p>
    <w:p>
      <w:r>
        <w:t>C'&lt;&lt;#:'</w:t>
      </w:r>
    </w:p>
    <w:p>
      <w:r>
        <w:t>'#"# B</w:t>
      </w:r>
    </w:p>
    <w:p>
      <w:r>
        <w:t>'$#(M</w:t>
      </w:r>
    </w:p>
    <w:p>
      <w:r>
        <w:t>"'#Z</w:t>
      </w:r>
    </w:p>
    <w:p>
      <w:r>
        <w:t>"&amp;#"&lt;"'&amp;'$(''L(("(#&lt;#$J&amp;'(#(/'$('#(U ((% U$""#&amp;'C'&lt;&lt;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