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ATAS/1066/2004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https://mcp.opencaselaw.ch/entscheid/ge_gerichte_ATAS_1066_2004</w:t>
      </w:r>
    </w:p>
    <w:p>
      <w:r>
        <w:t>FR: GE_GERICHTE ATAS/1066/2004 du 14 décembre 2004</w:t>
      </w:r>
    </w:p>
    <w:p>
      <w:r>
        <w:t>IT: GE_GERICHTE ATAS/1066/2004 del 14 dicembre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#$$%&amp;#$''&amp;($( #)'**#$''&amp; ++ + , , + , $- ./ ! )&amp; . $''&amp;</w:t>
      </w:r>
    </w:p>
    <w:p>
      <w:r>
        <w:t>0000000000 !""#$%&amp;"'&amp;" ((" )%')* '+ ') ""'</w:t>
      </w:r>
    </w:p>
    <w:p>
      <w:r>
        <w:t>'" 11 , ,2+( , ) " ,-.!$%) '</w:t>
      </w:r>
    </w:p>
    <w:p>
      <w:r>
        <w:t># /0#1/ 1 &amp;" "&amp;&amp;'23'4"0551)*66'*"/ %' 7/&amp;"$ * 8 6" " 09 &amp;'4" 0551 6%"(::::::::::7/&amp;"$""'8)&amp;"++"'"' %' ''" ; * *'6 " * '"6 6"66'"'"/ *' " ; * $&gt; + *+ '' ' '' ) * " -5')*' +*'""&gt;'"* ''%'&amp;"% )&amp;&gt; "% " &amp;"6) ' '' + * " 95'; * '" """ *&amp;&amp;" ' "' ' &amp;" '" ::::::::::; ""' +* '"/ *@A&amp;''$%)'" ; &amp;" """ 2. %4" 0551) ( (" *' '' &amp;" 6' "?'""'; &amp;" """ 0B %4" 0551) * '" "4 """ " " ! ""') + " &amp;&amp;' '' )' "&amp;""*'"')+"'"' ''' "'''&amp; "; + + ""'"C' 6"' &amp;" %&amp;"'"%47"'D3B "&amp;"'&gt; ""'"7/&amp;"$ 8; *"'D39 &amp;" %'+C+*!*%&amp;" %!*'"' "") *""&amp;'" "" "&amp;&amp;'7"'D39D9 8; * *&amp;$ * ' +* '"' &amp; '" ' ") "C&gt;'""';</w:t>
      </w:r>
    </w:p>
    <w:p>
      <w:r>
        <w:t># /9#1/ "4 &amp;"" ' *' '' ) "' + ""%'4C'; *''?&amp;" "+'''"'&amp; '"'6" &amp;" '"/ )"'! &amp;+"'6 D " 'H 8 +" '" "&amp;" ''D = " '' &amp; '" ' " ''" 8 48 ' 8 /) "46 ""&amp;""&amp;'""'$""""+*</w:t>
      </w:r>
    </w:p>
    <w:p>
      <w:r>
        <w:t># /1#1/ %" """"%4D """'"", &amp;"%) + "' C') + ''+ ' *%&amp;&amp; + ' "66"H</w:t>
      </w:r>
    </w:p>
    <w:p>
      <w:r>
        <w:t>"" =</w:t>
      </w:r>
    </w:p>
    <w:p>
      <w:r>
        <w:t>" 'H</w:t>
      </w:r>
    </w:p>
    <w:p>
      <w:r>
        <w:t>4= &amp;6"&amp;" '""?'''6 "66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