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ATAS/1065/2007 vom 3. Oktober 2007</w:t>
      </w:r>
    </w:p>
    <w:p>
      <w:r>
        <w:t>GE Cour de justice, 2007-10-03, DE</w:t>
      </w:r>
    </w:p>
    <w:p>
      <w:r>
        <w:rPr>
          <w:b/>
        </w:rPr>
        <w:t xml:space="preserve">Quelle: </w:t>
      </w:r>
      <w:r>
        <w:t>https://mcp.opencaselaw.ch/entscheid/ge_gerichte_ATAS_1065_2007</w:t>
      </w:r>
    </w:p>
    <w:p>
      <w:r>
        <w:t>FR: GE_GERICHTE ATAS/1065/2007 du 3 octobre 2007</w:t>
      </w:r>
    </w:p>
    <w:p>
      <w:r>
        <w:t>IT: GE_GERICHTE ATAS/1065/2007 del 3 ottobre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#$$%&amp;#'(() *#$(+%#'(() * * *</w:t>
      </w:r>
    </w:p>
    <w:p>
      <w:r>
        <w:t>,-. / 0 . '(()</w:t>
      </w:r>
    </w:p>
    <w:p>
      <w:r>
        <w:t>!" # $ ! !" !</w:t>
      </w:r>
    </w:p>
    <w:p>
      <w:r>
        <w:t>% &amp;&amp;' &amp; ( &amp; ) ) * )+, &amp;%-./01 * &amp;</w:t>
      </w:r>
    </w:p>
    <w:p>
      <w:r>
        <w:t>&amp; !%% !2% +2.$# "3</w:t>
      </w:r>
    </w:p>
    <w:p>
      <w:r>
        <w:t>4556047889 74: 1* 5) ;.!% 76 ;, 7889 55 :?%"5&gt;9?!" % 9%+7888) 7) &amp; =33 0 2%3 ;.!% 2"%" + 2! !7889%"%"%! (33</w:t>
      </w:r>
    </w:p>
    <w:p>
      <w:r>
        <w:t>+ "77!78892@"% 2%.) ?) + "%" 2%! %%% 2",A 2%2"%%% "3 2% !!B !%% , 2% B % !. % % 9%+7888%&gt;!7889) 6) ,%.% !" 2 + " % 2! ("%+ 3% ,%C )&amp;(.% , 2",A ! C &amp;D&amp;&amp; * B2 7:,7889B ! %33" 2 9&gt;3)68) 2 78 ;% 7889 $# (&amp;&amp; &amp; B B ! "%" 33" 2 &gt;&gt;/5 "!+7888%B 2%% %!.(" /:3) 5?!7889 BB2%% % ! 1 % !. .!%" %"H% ;B( ; ,% ?(90/3)68)&amp;2%% %%%; ,(" (&gt;683):8)2"%B ! %33"2 (5653)76 %"%","!2%2 6 3) 78 5: , 7889) %% 78 ;% % 502%!+ 7889 %% 3 % 2" ".!% B( !2% + 2. "%" ,% ! ! 5 ,!+ 5&gt;&gt;&gt; % ,!% 68(?793)08 * ' * &amp;'&amp;I</w:t>
      </w:r>
    </w:p>
    <w:p>
      <w:r>
        <w:t>(&amp;)!2%"%" " 76%+7888%%3% (2%% +2. 65(:&gt;:3)66 2 8) %% 78;%7889* &amp;&amp; B B 2%% % 99(566 3) 78 "%" %3""7?!788:2 /:3)2%% +2. 97(8063):8"%"</w:t>
      </w:r>
    </w:p>
    <w:p>
      <w:r>
        <w:t>4556047889 ?4: %3""/5!78872 :3)66"%"G76%+7887 %% !H!%%%B(!%% 5(7??3)79%+78882,% D</w:t>
      </w:r>
    </w:p>
    <w:p>
      <w:r>
        <w:t>#) 582%!+7889D</w:t>
      </w:r>
    </w:p>
    <w:p>
      <w:r>
        <w:t># BB ! "%"33" 792%!+5&gt;&gt;&gt;7:,!+5&gt;&gt;&gt;% B2 +2."%"")%% (&gt;063)062 ! 17?(&gt;&gt;53)66 2 ! % B(1 "3% (+,% ( 5 %+ 7889 H%% %%+) 9) (+ (+;% "3@""%". "1;.)</w:t>
      </w:r>
    </w:p>
    <w:p>
      <w:r>
        <w:t>* 5) (%)76 3" "+2. 2",A23 ,,,%%, %" 59 "!+5&gt;&gt;/K*L%",. 5;,7888 07 KL % 1 ???L) M2 !7889 %1B ;.!% ,% ,@"%) /) &amp; !% 2 % 2%% B 2 % !. 2 ! (" (&gt;063)06OK79(:5/P?:(:7?)66L-K55(956)/82%% %!!% !.P%"H% ;B( ,LQ) %1 ! % 7?(&gt;&gt;5 3) 66 OK6&gt;(&gt;68):8 P 77(9&gt;6)7&gt;L - K5(7?/)06 P 65(97:)&gt;8 P ?(90/)68L %"H% A% ";1 "%" " 2 %%% 2",A "3 ) "B ! %1@-"2!%% 7&gt;(&gt;&gt;73)&gt;6 K6&gt;(&gt;063)06C7L%- %1@-"2@!%% 57(?&gt;63)08K7?(&gt;&gt;5 3)66C7LN "3%, ! %1@-"2!%% 59(?&gt;9 3)56K7&gt;(7&gt;73)&gt;6-57(?&gt;63)08L) ?) 3!"!% 1 ;2 2 ; "%!% 2 2%. ;B(!!% %3% 2%% % !;% ,"+""3 %%2%% %1 %"H%!2% !%% -)%"H%%"%@!!!".(%)57 ( 2",A23,,,%%, %" 50,5&gt;0?K7L%@".!%-%2" K *57&gt;766 )/L) 6) "!!%2G2" "%%.%%K%)9/)7% 0&gt;#)5 2" !%%, 572%!+5&gt;06L)</w:t>
      </w:r>
    </w:p>
    <w:p>
      <w:r>
        <w:t>RRR</w:t>
      </w:r>
    </w:p>
    <w:p>
      <w:r>
        <w:t>4556047889 :4:</w:t>
      </w:r>
    </w:p>
    <w:p>
      <w:r>
        <w:t>2*1 * *</w:t>
      </w:r>
    </w:p>
    <w:p>
      <w:r>
        <w:t>5) ,% * &amp;</w:t>
      </w:r>
    </w:p>
    <w:p>
      <w:r>
        <w:t>&amp; !%% !2% + 2. 1 $= 1 %3" !2% !! 59(?&gt;9 3) 56 1 3, ! B %"H%!2% "% !7889;B(!!% %3%) 7) MA !%%B +) /) %B2" %.%%) ?) 3!2% BM2,%3!%2"%H% " /8 ; &lt; %3% 2&lt; + 3" " K&amp;=ST=3B::88? L2, !%&lt; % 2+3!"!%@%)07 3" " +3" " 59 ;7886K *LN!"! % B!%3% !A 2,%2%.% % ! %N % H% " + 3" " 2 , 2% 2 , "%B @ % (%) ?7 *) 2"% H% % 2&lt; 2 %,B"!!!A 2, ,%H%;%1(,)</w:t>
      </w:r>
    </w:p>
    <w:p>
      <w:r>
        <w:t>.33&lt;</w:t>
      </w:r>
    </w:p>
    <w:p>
      <w:r>
        <w:t>&amp;A,#U</w:t>
      </w:r>
    </w:p>
    <w:p>
      <w:r>
        <w:t>" %C</w:t>
      </w:r>
    </w:p>
    <w:p>
      <w:r>
        <w:t>23! 2"%H%%%3"@2%BM1M333" " 2.33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