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ATAS/1065/2005 vom 9. Dezember 2005</w:t>
      </w:r>
    </w:p>
    <w:p>
      <w:r>
        <w:t>GE Cour de justice, 2005-12-09, DE</w:t>
      </w:r>
    </w:p>
    <w:p>
      <w:r>
        <w:rPr>
          <w:b/>
        </w:rPr>
        <w:t xml:space="preserve">Quelle: </w:t>
      </w:r>
      <w:r>
        <w:t>https://mcp.opencaselaw.ch/entscheid/ge_gerichte_ATAS_1065_2005</w:t>
      </w:r>
    </w:p>
    <w:p>
      <w:r>
        <w:t>FR: GE_GERICHTE ATAS/1065/2005 du 9 décembre 2005</w:t>
      </w:r>
    </w:p>
    <w:p>
      <w:r>
        <w:t>IT: GE_GERICHTE ATAS/1065/2005 del 9 dicembre 2005</w:t>
      </w:r>
    </w:p>
    <w:p>
      <w:pPr>
        <w:pStyle w:val="Heading2"/>
      </w:pPr>
      <w:r>
        <w:t>Volltext</w:t>
      </w:r>
    </w:p>
    <w:p>
      <w:r>
        <w:t>!"#$ %##$ !#&amp;' %##'</w:t>
      </w:r>
    </w:p>
    <w:p>
      <w:r>
        <w:t>() *)+ + ( ) + ,-. ' " /-. %##'</w:t>
      </w:r>
    </w:p>
    <w:p>
      <w:r>
        <w:t>!"#$%&amp;$'!!'' (&amp;$)$# * '</w:t>
      </w:r>
    </w:p>
    <w:p>
      <w:r>
        <w:t>#!#$ !$# ++</w:t>
      </w:r>
    </w:p>
    <w:p>
      <w:r>
        <w:t>( ,, - # .!/01"!$234 5355</w:t>
      </w:r>
    </w:p>
    <w:p>
      <w:r>
        <w:t>56</w:t>
      </w:r>
    </w:p>
    <w:p>
      <w:r>
        <w:t>'$'&amp;</w:t>
      </w:r>
    </w:p>
    <w:p>
      <w:r>
        <w:t>7508273882 -3759- 0 5: &amp; 39 &amp;;# 5/2 ?;# $ &gt; &amp;@: #'# ' (!"'$(#%'(';A588B$'$$$!.@!'# ;'$$'#: 3: 2&amp;;#5//9 &amp;$&amp;!"&amp;#&amp;"'@?: #'!!"'$'! $$'$#%$'!?'##@' C!$$#A!%!"&amp;#$'! !$!;#5//0$&gt;&amp;%#'#5///: $$#'=#$ #$?#!=&amp;$$#!- "?@'@#!!#$'@?&amp;$&amp;#&amp;'&amp;: 6: "'3/D%'#5/// &amp;&gt;''$'%$##E$&amp;$#%'#: 2: ,! !##'# 68 !C$ 5/// !$# ?'##@' F GH"'$F'%#'$'#=%IGJ !$# "&amp;''$ &amp;' '$# $ &amp;' $#'$$ (#&amp; 'F !' "#= (#$?#!= &amp;$$#!-"?@' @#! !#$' @? "$'$ #$ $!D!# !##$'%$'"!#$$ E'$:(#$?#!=$"$;' !!'&amp;%@#&gt;&gt;'$#"!&amp;K'($'!#"!#&amp;:(#&amp;#$'$ &amp;%!""&amp;@!.$#!"?',L@#!!#$'@?: 4: 3!%;#5/// &gt;!#&amp;"#$$'!('%''$&amp;% (!;$$'!(#$: 9: ! #""!#$ 55 !%;# 5/// !$# $$$&amp; K (&amp;$$ $&amp; (#&amp; &amp;$'$ "$'; (&amp;'!#$'!: "#&amp;$'$ '"'$&amp; $#%' $!$ ! $'%'$&amp; $$!. $ !'#@: !&gt;'#&amp;'@!$'!$#: 0: ,! #""!#$ 36 !%;# 5/// !$# "&amp;''$ ?'##@' !#$?!"&amp;'K '$ $#!''= !"&amp;#$'! &amp;$'$ !&amp;#&amp;$ &gt;%!#; !#"#'$'$$@!#!.$#!"?'$.",L(&amp;$'$ &amp;%!""&amp;&amp;'$$$'-'&gt;$!'#$"?.'!$?&amp;#"':(#$?#!= &amp;$'$ !': . %'$ !# A ""$'! $ A !;''$'! ('$#- "?@'$&amp;&gt;$'! ''K('"!#$$?."#';''$&amp;""'#: '&amp; 54 &gt;&amp;%#'#3888K($#%''"!##'$!$'$#$'%'$&amp;"$&amp;F$$'$ A$&amp;(#&amp;: /: E$ !$#!'K&amp;!$# K (#&amp; #$'$ $!D!# !# '"!#$$ '% ! @#! !#$' % $'! (?F ;!'$ !&amp;'&amp;: !# &amp;@$ !$# &amp;$'$ $; "''F!':(!#$'&amp;$'$;'F&amp;:$$$'%</w:t>
      </w:r>
    </w:p>
    <w:p>
      <w:r>
        <w:t>7508273882 -6759- !;''$'!(#$?#!=$$&amp;#'""&amp;"#!F'&amp;$'$'!!#: !$$&amp;M=@#!!#$'$.$?&amp;''"!#$$:"#'# !&gt;'#&amp;'@!$'"#&amp;&amp;$ $!$''K$K',L &amp;%!'$ @&amp;&amp;# $!D!# &gt;%!#;$ " $" "!%$ # DK(AF: 58: ,!#""!#$30%#'3888!$# (#&amp;#;!' ( $#'$$ &amp;' "$ #&amp; '&amp;$#'&amp; ' ! &amp;$$ $ "$';(&amp;'!#$'!:$$$'"!';&gt;!#'#''$'! C#KA('"'$&amp;$#%'"#!&gt;'!$&amp;#'#:&amp;' #%&amp; K '$'@#"?' !;D$'%'$ (@!.$#!"?' ,L @#! !#$' @?: #" ' !&gt;'#&amp; '@!$' $ !$$$'! ''K "#&amp;&amp;$: 55: 54D'3885 !$#$$$&amp;K(&amp;$$$&amp;(#&amp; (&amp;$'$@@#%&amp;: "(@!.$#!"?' !&gt;&gt;#'$(&amp;$$&amp;"#'&gt;"' &amp;;$3888$!;@'"'(&amp;$&amp;3888:"#!!$'&amp;$'$$#=#&amp;#%&amp;: "# '# $'&amp; K #"#' ( $'%'$&amp; ! &gt;!# ( $@ (!;#%$'! "#!&gt;'! (&amp;$'$ ! $ " ''K&amp; ' K ! &amp;?#'$@#$'(% #!N(#&amp;"#%'$"A#$# ;!$ ' ' " KK '$ $ K( !&gt;&gt;#'$ ( &amp;$$ &amp;"#'&gt; #&amp;$'!: 53: (&gt;&gt;' $! (#-'%''$&amp; I'-"#= O J (#&amp;&amp;$&amp;!'AF"#$'A''K#&amp;&amp;$'!G: ! #""!#$ 3 D%'# 3883 !$# F''' G ' &amp;%' !# #&amp;' '%'$ 5# #.! "' @? !&amp;$'%A$$"#=!"&amp;#$'!"!#?F%@ #&amp;%''! #$?#!= &amp;$$#!-"?@' $ @!#!.$#!"?': (F"#$ #$'$ &amp;@$ '##'$$'! #&gt; $';' "!$&amp;#'# @? "''! ( .#! &gt;&amp;!#!-"$&amp;'# @! #!'$ "' 3888 &amp;#@' "#$?&amp;'K@?"'3883 ''K!;@'!&amp;"'!'K "'%$5//9 '@$$'!"'5/// $!&gt;'$!-#!' #&amp;"#'! # "'$&amp; $#%': (D!$'$ &amp;$$ &amp;"#'&gt; #&amp;$'! F !# ?#!'K: (F"#$'&amp; "'@'$ #"! ( !#!&gt;!#;#C#$$'#'$'%#'@#!!#$' A@? ?#!''K!#$!?#I?@'&gt;&gt;''J: '?#@$'%$"'% #$'$!#%'##'$'! ;?$$(!#$'%##&gt;$';'$&amp;#'#-$&amp;#DK( @!: "#&amp;$'$ &amp;@$ &amp;$&amp;!-';''$&amp;: #? &amp;$'$ # "!'; % '&gt;&gt;&amp;#$ &amp;'!#$'! ?# I!$ ;## &amp;#!$ '' K( ;!$$ A #&gt;!#$ $&amp;#F $ ""' $!'#J % K "!%'$ #?# $#!'-K#$ (?# A ?# : #?'!'!'$ "!# $&amp;&gt;$'!"#'#!#$'</w:t>
      </w:r>
    </w:p>
    <w:p>
      <w:r>
        <w:t>7508273882 -2759- @? % $'! ?# '"!#$$ I!#$' ;!'$J '' K( ?@$!#I"&gt;!&amp;J:@!F!F ;'$#&amp; $ $#'$$ &amp;'$F !&gt;&gt;#'$ !@$ $"!#'#:</w:t>
      </w:r>
    </w:p>
    <w:p>
      <w:r>
        <w:t>(##'%'$"A!'#A!#"'@?$"#'$"#&gt;!' H$&amp;#!'$: "'@'$&amp;@$!#!;'#; A$#!'&gt;!'"#'$(&gt;!#'$&gt;@?:,!(F"#$ ''$$'! "'$&amp; $#%' "$'$ $ A !# $'$?#@"'A@?''$"&amp;#'=$##? &gt;P!'"!#$$''K?#@!;D$A"!#$#:#!$# $#%'' ;'!!"&amp;$'$'%%'$"!%!'#E$#$#"#'"#"$'$A 588B%#$$!$%'$$!$&gt;!'AK("'#&amp;@'=#$ (!"# !"' @?I#&amp;&amp;%$'! @P@ $!@QJ $A" "#&amp;'"'$# !;@' !: ($'%'$&amp; !'#@ (&amp;$'$ "F'@';: ('"'$&amp; $#%' ;'$ E$# &amp;&gt;''$'%$ K' !# '@!$' (@!#!.$#!"?' "#= ('$#%$'! 2 &gt;&amp;%#'# 5///: #&amp;"$$'! "#!&gt;'!(F"#$'&amp;&amp;'$'$"#'?#@"#&amp;;#$' "!'$ !'$!$$!#I@P@ "!#$!'#"$&amp; $# .?#@$"!&amp;K'';#&amp;J &amp;'$'!$@'K $#'$$ "$?!!@' ""# !'#$ $ K ('##'$;''$&amp; ( ;#? #&gt;$';'"!$&amp;#'#A@?%&amp;';''$'! "#'?#@ $#!; (?# '&amp; A !# ?#!'K "#&amp;%$'! &amp;!"$'!($#!#'&amp;"$"#!;="'@? ' "!%$E$#&amp;!"&amp;#(;'!&amp;'K#?$&amp;#&amp; $(&amp;$$&amp;"#'&gt;!#('$$'!:(F"#$"#&amp;'A$&amp;@#KO R&gt;!'"#!;=#&amp;@&amp;!%!'#=@$"#'#!$( $#'$$ ';&amp; $ F"'K&amp; A "$'$ #&amp;"$$'! "#!&gt;'! $ %'@; A "#&amp;!' ' ?#@ ' "#$$$ %# &gt;#&amp;K$ '' K( $!-"#' ?#@ "' A @? "# "$'$: "#!"! "#=$ A KK &amp; (#@!$?&amp;#"' "!# F"'K# (#@!!' ! # !;@' ; $$ "$'$ &amp;(#@!$?&amp;#"'"#&amp;"#!&gt;'!"#$$$K$'&gt;'#"#&amp;'&amp;$ ''$$'!K$'&gt;&gt;&amp;#$"$?!!@'"$'$$&gt;!$'! #&amp;$$$F&gt;'#$$(#A($'#"#&amp;"#!&gt;'!# "'#D!#&gt;'(!;$'#'&gt;!#$'!#!"!#$$"$'$ %'#!$$#%'!!"&amp;$'$'&gt;:R (F"#$ #&amp;"&amp;$&amp; " !' K( $#%' A "#&amp;!' ' &amp;$'$ F'@'; &amp;%'$$ "!#$ ?#@ '' ! !"&amp;$'$'&gt; "!# $$ K(! ''$"'&gt;&gt;&amp;#$"$?!!@'!'#%'#"#&amp;"!&amp;#$:(%' (F"#$ (&amp;%$'! ?#@ $#%' &amp;"'$ "!'$ "#' ?#@"#&amp;'$&amp;$%#'$"!%!'#E$#&gt;&gt;$&amp;"#="@#@!$?&amp;#"' "#&amp;"#!&gt;'!"'$'#"#!&gt;'!:</w:t>
      </w:r>
    </w:p>
    <w:p>
      <w:r>
        <w:t>7508273882 -4759- 56: (#&amp; &amp;@$ &amp;$&amp; !' "# ( A F"#$' #&amp;'&amp; "# !$#+ ".?'$#:&amp;'!$$&amp;K''$$'! "'$&amp;$#%''$'$F'%$#""?.'K:$#!; '&gt;$'$"#!#"#$ !&gt;!#R&amp;R'##'$ $!$;#'&gt;&amp;#'#@?DK(A??$#&amp;@'!!;'# $#)$ @E!'&amp;#;A#?$A$$'!;!$ ''K('&gt;&gt;'$&amp;A !#%# !@$" $$'! ' !#$ K "!#'$ ($'%'$&amp; "#!&gt;'!F#&amp;DK(!#&amp;$'$'"!';:"#'#''K&amp;K ##&amp;"$$'!"#!&gt;'!&amp;$'$%'@; A!'$'!$'# !"$ ('"!';''$&amp; (#&amp; $#%'# ;!$ $ &amp;'$&amp; !'&gt;'#&gt;#&amp;K$"!'$'!!#K(&amp;$'$':!$#'$"!##'$ &gt;&gt;$##.$?$#%':"#'#!;#%&amp;K(#&amp;"!&amp;'$ ;! "$'$ A ('$&amp;@## $' !' $ &gt;&gt;'$ #!# ".?'K "!# $$$'% #&amp;"$$'! K( &amp;$'$ "#E$ A $#"##: ,! ! ""#&amp;'$'! $F ($'%'$&amp; 48B &amp;$'$ "!'; $ ! #$ &amp;$'$ #$'$ &amp;@=#$ ''&amp; #'! &amp;'$&amp; ?@#"!'$'!$!#!;'#: 52: ,! #""!#$ (F ,#%' &amp;' #&amp;@'! &amp; (#- '%''$&amp;I'-"#=O,J3!$!;#3883'(&amp;$'$"D$'&gt;'&amp;#$'# '"'$&amp; $#%' 48B $'%'$&amp; "$&amp; &gt;!$ # !'!!$#+ =!#K'-'(%'$'&amp;%' ''$$'! &gt;!$'! ( "!'$ % ".?'$#'K: !%'$ = !#'%#(F"#$#?$!!@K('!'&amp;#&amp;K(#&amp;%'$ "'$&amp; $#%' F'@'; 588B $'%'$&amp; "$&amp;: # "#!&gt;'!%'$E$#'""#"'$"!';('.%'$ ':''$$'!&gt;!$'!&amp;$'$'%$O"#?" $#!' K#$ (?# A ?# " "!#$ ?#@ E '' $'%'$&amp; &amp;$'#"#$$$($#"!'$'!'$;!$$#&amp;&amp;%$'! D;@?:,&gt;'F&amp;$&amp;;$("$'$A#&amp;"$$'!6 &amp;;#3885: 54: #""!#$'%''!#&amp;"$$'!"#!&gt;'!( 3%#' 3886 '$&gt;'$&amp;$$K(#&amp;$$#='%'&amp;"#!# "'$'##'$"'??$!$D;: "!%'$" #$# ' " ( '-?# ?@# "!'$'!: "!'$'! ;!$ '!;'&amp;$'$A&amp;%'$#""!';: "!%'$"#'##?#K "$$#$AK#$-'K'$:!#K('$"#! "#'$ :,'$&amp;$'$&amp;@$"#$#;&amp;"#!#D; K' #&amp;%''$ "#= %'#! K$# ?# !': $$ '%''! "# '#!$$&amp;K "#=!'K'S'$($#$' (#&amp;%'$ "!$"!'$'!#$%'$%#$;!@# &gt;'#"$'$" (##E$#%$$##'=#: "!#$'$?#"&amp;'!%#$%$ $ !'# ('&gt;''$$#!"&gt;#!' $$'$;L$"@#K</w:t>
      </w:r>
    </w:p>
    <w:p>
      <w:r>
        <w:t>7508273882 -9759- "!'$# ! ;!$$ K(""!#$'$"$'&gt;&gt;''$: "!%'$ "#'#"!'#%&amp;?'A!$# #!N&gt;'$("".# #"&amp;%!"'&amp;?'$!#%'!$: #""!#$'%''!#&amp;"$$'!$F&amp;!$&amp;$;'53# 3886'$A$#$'(""#&amp;'$'!%!$!#,: ,! $$ !$ '$ '%''! F"#'&amp; A &amp;' !$ K$ F "!';''$&amp;(#&amp;(F##$'%'$&amp;#$'%#?&amp;&amp;!!'K ("!' !"$$''$'!#$'"!#$$%'@; K !'$ A 48B ! A 588B: !$!# F"'K&amp; K ($$'$ (#&amp; ('#'%'$ !$F$ $#!; !$!&gt;!# !!#F ($$'$ "' (&amp;$$ " # (F"'K# !# '%'$ #$' DK ??: ,# ; !&amp; "!'! ''$'&amp;K(F#'($'%'$&amp;"$&amp;&amp;$'$F'@';A 588B ;' #$ E '': &gt;' A ! %' # "#!&gt;'!D$'&gt;''$"##'$"$#A&gt;%!#'# !A&amp;'!##"'$&amp;@'(#&amp;: '$$$#$' '%''!#&amp;"$$'!"#!&gt;'!!A &amp;%$'!$?&amp;!#'K('%''$&amp;:,#;-' "#!"!&amp;(!#A (#&amp;K#$#$ &gt;!&amp;#@#&amp;('%''$&amp;29 3 &amp;%#'#3882 ( !$#!.&amp;A(#&amp;K#$#$= 5# D%'# 3888: , &gt;'$ ' ($ &gt;!&amp; $'$ # (F"#$' !$#G: 50: "#&amp;$&amp; "# ! !' (#&amp; &gt;!#&amp; !""!'$'! A $$ &amp;''! 59 #3882 !$A!$'!$A(!$#!'('-#$('%''$&amp; $ # #&amp;"$$'! "#!&gt;'! % &amp;$#'# ($'%'$&amp; "$&amp;F'@';: 5 !#$'!&amp;'$!'(=&amp;'#!#$:</w:t>
      </w:r>
    </w:p>
    <w:p>
      <w:r>
        <w:t>&amp;@$&gt;'$%!'#K(;$$'$"?.'K!'&amp;A &amp;$$&amp;"#'&gt;(!""!'$'#$A(F#'($'%'$&amp;A$"!"$:</w:t>
      </w:r>
    </w:p>
    <w:p>
      <w:r>
        <w:t>7508273882 -0759- 38: &amp;$#'$'!32!C$3882 ('$'&amp;!#D$#!# #"#$!#@$$'!$&amp;#'#: 35: #!#!39D%'#3884 #';&amp;!#!&amp;F"#$' &amp;' D'''# $ !' A $$ &gt;' !$# ?''"" !#$?!"&amp;'$ "#=%!'#!'K&amp;F"#$'K$'!A"!#A(F"#$$ #%!'#!&amp;"!';''$&amp;(.&amp;$#'#: 33: !#""!#$68D'3884 $F"#$#$'@!$'!# #&amp;''%'$5##.!"'@?#$$"#=!##$'!( ?F %@ #$?#!= &amp;$$#!-"?@' % &amp;&gt;$ (""' $&amp;#!- '$# $ #?#@ 3= $ 6= $E$ &amp;$$#' ( $$ "#= @!#!.$#!"?' 5# #.!"' @? ''K!;!-'$@' @? $ !;@' ! $#$ # ( ;!'$#' !"$'!: !# &amp;$'$ "#&gt;'$$ !"$'; % (F ''K $ (F #'!!@'K A (F"$'! !;!-'$@' "!# K !##&amp;$'! #'!-''K &amp;$'$ !' ;!: &amp;$'$ "$ "#&gt;'$$!"#&amp;?';K(#'!$#!;$$'K"'@?$ %' &amp;#!$ " "$'$ "!%'$ "#&amp;$# !# !;'#: (F"#$'&amp; !&gt;&gt;#'$ " ( $#!; !$!&gt;!# !!#F: !"$ $ ?'" "?.'K $ &gt;'$ ;$#$'! ! T@ $ (;&gt;!#$'!"#!&gt;'! $'%'$&amp;&amp;@=#"!'$'!'A34A 68B "'$&amp; % #$ ''&amp; 48B "!##'$ E$# F'@';: "'$&amp;$#%'&amp;$'$#&amp;'$#'!&amp;K!!#'% !"'@?''K&gt;'$K(%'$"!%!'#('$##!"#"!#(!"# !"':(%'(F"#$ #&amp;';'$AE "#$$#A(F"#$'&amp;#"##$#%':"#'#D@&amp;K(F &amp;'&amp;$'$&gt;&gt;'$"!#&amp;$#'#''$$'!&gt;!$'!$"'$&amp; $#%'(F"#$'&amp;: 36: &amp;$#'$'!32!C$3884#$$F"#$'D'''# #!#$ ! A (!$#!' ( #$ !"=$ ("".$ # (""#&amp;'$'! "'$&amp;$#%'"#!$#: 32: ('$'&amp; !' (F"#$' D'''# A (%' &amp;' ,: !$# $!$#"#!?&amp;A(F"#$'!$# ##""!#$34!C$3884 (%!'#&amp;#'$$$&gt;P!F$#E$ '$ $!$#%&amp;K ("!'$%"#$!;D$'&gt; $$'% "'@?&amp;$'$"#"!;A'&gt;&gt;$&amp;"#!$#G:</w:t>
      </w:r>
    </w:p>
    <w:p>
      <w:r>
        <w:t>#%? $$!;'#(&amp;$'$&amp;'!#&amp; "'K'$!&amp;$'$S&amp;#! !# K( %'$ &amp;$&amp; !# (F !$# G 54 $'=$#:(#&amp;"#&amp;$'$"#'#&amp;&gt;''$!$#"!%$&gt;'# "$#!"#'!"#&amp;%$?#':,!&amp;', (F"#$ D'''# #$ "'$&amp; $#%' $#= #&amp;'$</w:t>
      </w:r>
    </w:p>
    <w:p>
      <w:r>
        <w:t>7508273882 - !$""#$#"'$;D$'%(#&amp;$ !&gt;!$'!!$$$'!!;D$'%:!$=!#AK$$ F"#$'!'$&amp;#$&amp;: 34: ,# ; $ %' &amp;' ('$'&amp; "#'$&amp; 3/ !$!;# 3884 !'!: !$$&amp; K (!"''! !$# !$'$'$ ""#&amp;'$'! '&gt;&gt;&amp;#$ ( &amp;$$ $&amp; #$&amp; "!# ($' '$'K A ' "#&amp;%$ 3883 $ K !'! (&amp;$'$ !$'%&amp; ( &gt;P!: ,;'''#$ '!A!"&amp;$('$#$'!F&gt;'&amp;$#'# #K&gt;!$!;D$'&gt;#"!'$(!"''!!$#: 39: 30"$;#3884 #';&amp;"!&amp;K$'!""&amp;$'#A (F"#$D'''#: 30: 55!$!;#3884 #'#!'K&amp;#';&amp;K('(&amp;$'$" '"!'; K (&amp;$$ (F"#$'&amp; C$ " &amp;$&amp;#'!## E ' &amp;&amp;$ !;D$'&gt; K'$ $# (F"#$' !$# G 6 &amp;;# 3885$':#'# E'(&amp;$$$&amp;#!#$(%'$;' "&amp;D!#$'! ' (##'%#'$ " F E !'! K !$# G K$ A "'$&amp; $#%': ,(' %'$ $'&amp; K -' "#&amp;$'$ K( "'$&amp; $#%' 34 A 68 B % ''$'! #$48B$'%'$&amp;"$&amp; ($K('&amp;$'$(%'K('#'$ &amp;!!'K !# '"'K'$ #$' #$ $ K(' "'$ " K (F"#$'&amp;&gt;C$ #(##:@@&amp;#&amp;'"# #&amp;"$$'!"#!&gt;'! &gt;'(&amp;%#'"'$&amp;"!##'$&amp;%$$ F&amp;# 68B: $##!@&amp; # #'! "!# K ' "#$@'$ " (&amp;%$'!!$#G '''K&amp;K#!#$%'$;' @#% "#&amp;D' '$ A ('$#%$'! &gt;&gt;$&amp; &amp;;# 5//9: "#! "D$'"!$(!'&gt;!#$'!"#!&gt;'!#'$!;D$'%$ "#&amp;'&amp;##"&gt;'$$"#"'$:$"&amp;!&amp;$#F F"#$' %'$ D!&amp; &amp;&gt;%# $$ #&amp;"$$'! (!##: !"#'$"#'#"$#=;'K'@'&gt;''$$#%'A588B% #$ !# ' !;'@$'! #&amp;$$ $ "!$ $#%' "$&amp; "!# "$'$ 40 &gt;!#$'! "#!&gt;'! $ K' %'$ $#%'&amp; "#%$ ! &gt; &amp;@ ! ! !'#@: &gt;' '"&gt;'$K('%'$!$$&amp;K'$!&amp;$'$AS&amp;#!"#$$'$" !#A&amp;'!#$'!!;@' #!N$$''K (!;@'K"!%'$%#'#(D!#A($#$!N'(.%'$"%# &amp;&gt;''$'%$;!: 3 $$ $ !"$ &gt;$# !$ (#-'%''$&amp; (%'$ " A</w:t>
      </w:r>
    </w:p>
    <w:p>
      <w:r>
        <w:t>7508273882 -/759- #&amp;"!# !'$ (T@ $ '% &gt;!#$'!: ! %' !$# $$$K('!"#'$"$#=;'K'@'&gt;''$ $#%'A588B%#$!# "!%'$"#"'#!#H(F"#$:</w:t>
      </w:r>
    </w:p>
    <w:p>
      <w:r>
        <w:t>!'! D@&amp;KK$'!"!&amp;"##';&amp;%'$ &gt;'$(!;D$#&amp;"!&amp;%'% "!%'$$#$!$;'$# "$!$(#-'%''$&amp;(%'$"A#&amp;"!#: 3/: 6!%;#3884 #!#$($&amp;$#'&amp;##&amp;"!!&amp;"# !$##';&amp;: &gt;'$!;#%#K(@@#%$'! (&amp;$$ $&amp; #%&amp; "# $ F"#$ #"!'$ # !$$$'! &amp;' !;D$'%$K##KD$"'$&amp;#&amp;'$#%'&amp;$'$ "#&gt;'$$'#: ''"#'$&amp;!'!:</w:t>
      </w:r>
    </w:p>
    <w:p>
      <w:r>
        <w:t>( 5: !'@%!'#U!#@'$'!D'''#IJ&amp;$&amp;!'&gt;'&amp;$'$'$&amp; = 5#!C$3886 #';$!#!' !"!&amp;4D@ !$"#&amp;'$$%'-"#&amp;'$ 4""&amp;$$59D@#I#$:5$: #$49J: ,'$AU$'!U&amp;$'!59D@# "##';&gt;&amp;&amp;# 30D%'#3882I +568589J #!'@%!'!"$&amp; 56&gt;&amp;%#'# '"!'$'!$#'$!'##@$"#$$$#';$!# !' '&amp;@# # A $#!' D@ $'$'# U$$$ U&amp;$'!!%FD@#: 3: !&gt;!#&amp;$ A (#$: 49 : 5 $: ?: 3 #'; $! #!'!)$'$'K!$$$'!"#&amp;%AU#$:49 !'&gt;&amp;&amp;##"#$'@&amp;&amp;##!'$#!'9!$!;# 3888I JK'!$#$'%A!'#U#-'%''$&amp;5/D'5/4/ I J: ,!"&amp;$"!#D@#U"=$''&amp;$;' 6: J $$#&amp;%'@#5#D%'#3886 $#)$!'&gt;'$'! !;# '"!'$'! &amp;@ !' # !': ,# "$&amp;#' "!'$%!'#K#!'$(""'K!'$E$#$#?&amp;A'=# "#''"!K#=@""';!$%'@#!$!N &gt;'$D#''K$&amp;$#'$!$"#!'$I +530290!':5 539 569 !': 2; $ #&amp;&gt;&amp;#J: #%? K' !# "#!&amp;# $A&amp;&gt;$#=@$#'$!'#!$#'# !%#!'$(""'K</w:t>
      </w:r>
    </w:p>
    <w:p>
      <w:r>
        <w:t>7508273882 -58759- #&amp;#%=D!#!$#&amp;%'@#I +550/6!':9; 553 698!':21 5// !#&amp;"#$$'!('%''$&amp; 5///:#!&amp;K$ &gt;'$D#''K$&amp;$#'$!$"#!'$%$ ($#&amp; %'@# !#$K'"!'$'!&amp;@$&amp;#' !$""';#'$#:"#&amp;$'$'@#!&amp;K F'&amp; A '=# '"!'$'! $!#=@$%'@# DKU 65 &amp;;# 3883 A UF"$'! #=@ "#!&amp;#: '"!'$'!$&amp;#'#!$=!#"#'$'$&amp;#'$#: 2: &amp;"!&amp;&gt;!#$&amp;''"!&amp;"#!' "#&amp;$#!#$#%; %#$#$:4/ : 4: ,! U#$: 2 : 5 U'%''$&amp; $ ''$'! "'$&amp; @' "#&amp;&amp; "#$ ! !@ #&amp; K' #&amp;$ U $$'$ A $&amp; "?.'K!$"#!%$U'&gt;'#'$&amp;!@&amp;'$ U'!U '$:U:3"#&amp;'KU'%''$&amp;$#&amp;"$&amp;#%=KU$ "# $#$@#%'$&amp; "#!"#A!%#'##!'$F"#$$'!$#$!'&amp;#$'!: #!'$A#$$&amp;$#'&amp;"#U#$:3 '$ U!;D$ U &amp;$ &gt;!'&amp; K #""!#$ &gt;! # F!"$ KU'"#&amp;@$!'&amp;#$'!"'$F"#'&amp;$ &amp;$&amp; &amp;$;' "' !' !'# I=J K #'"$'! !$F$&amp;'$'#$!'!&amp;'!$;'!$'%&amp;I + 533598$#&amp;&gt;&amp;#J: D@#'$U&amp;#$#F"#$'&amp;$;'"#"&amp;''$#!$ #&amp;"!$F#'$=#$'!&amp; '!@$"KU''!#$ "#$!$##;'-&gt;!&amp;I +534595 !':5J:##E$ 52 D' 5/// I + 534 645J #'; &gt;&amp;&amp;# # "#&amp;'&amp; D#'"# #$'% A (""#&amp;'$'! "#% !$$ !' &amp;':!%'$#""#''K!"#''"';#""#&amp;'$'! "#% K'(""'K';'"#!&amp;#''$#$'%K("#!&amp;# #!##!'$''$#$'&gt;I#$:28+!##&amp;$'!%(#$:5/ 1#$:/4 :3''!%#$:556$563J (''$#$'!!D@""#&amp;' ';#$ "#% E$# '&amp; "# #=@ &gt;!# "#!&amp;$ A ""#&amp;'$'!!"=$$#'@!#"#%:=!# D@!'$F'# '=#!;D$'%$!!."#% KK(!'$"#!% "'</w:t>
      </w:r>
    </w:p>
    <w:p>
      <w:r>
        <w:t>7508273882 -55759- &amp;'#'!$A'"!'$'!"#$$$"!#$#D@$%;# #!'$'$'@'F:,'#""!#$&amp;'F!$!$#'$!'# '"$$#?# (&gt;&gt;'# ""#&amp;'# (; "#% $ ''K# #'! "!# K'&gt;!#!"''!&amp;'$!"#$#: (&amp;&amp;$&amp;$#'$"!#%#"#!;$(#$'&gt;'$&amp;'($''' !!#'@''&amp;'@$'!!&gt;!#(#""!#$!(F"#$' '; $;'!!$: , #$$# "#''" ';# ""#&amp;'$'! "#% D#'"# "!&amp; '@ '#$#' K' !# '=# (""#&amp;'##$'$."(F"#$'!#""!#$&amp;'F: '' D@ (&amp;#$ "#''" " !$'&gt; '"&amp;#$'&gt; !'! (F"#$'&amp;'D'''# $T?(F"#$&amp;$$"#&amp;'&amp;$$$# !'"&amp;'A'"!'$'!D$'&gt;'(&amp;'### "$&amp;'F(&amp;$$&gt;'$!&amp;:$!$'$##'!(&amp;#$# (F"#$' D'''# &gt;'$ K -' !$'$ !$#'$'! ! K( #F"#$' !#!&amp; "# $#'; '&gt;'# !'! '=# !%'$:</w:t>
      </w:r>
    </w:p>
    <w:p>
      <w:r>
        <w:t>!$# !#($#"&amp;''$&amp;$$$!"''!!$#'#"$A$$# &amp;#'$!$"#$'&amp;$'!(F"#$ !"$F# ! '$#"#&amp;$$'!'%#@$!'!#'#"#D@ ! ;!' '$#$'! !"&amp;$'# ! &gt;!# ( !% F"#$'&amp;': 0: ("= ('$'&amp; ($ &gt;!&amp; # #""!#$ !$# G "!# !#A"'$&amp;$#%'$'=##!#$: $ %#' K #""!#$ $ $#= !"$ K' !# (= $ (F''K:"$ !'! 'K#$&amp;: '' #';&amp;('$#"#=$"K#!#$"#&amp;$ "'$&amp;$#%'$'=# !$#'#$A('$'&amp;:#$ &amp;'!'&amp;#&amp; K($#%'A588B"!'$'!'&amp;@$(F$#&amp;'$&amp;'&gt;&amp;#'#&amp;$'$ "!';%#$588B:"$ '#%&amp;K('%'$(@'#( $#%' ;' ! !"&amp;$'$'% !;'@$'! #&amp;$$ $ "#$$$A(#&amp;(!"##&amp;@'=#$!"' &gt;'#&amp;%# '' K &gt;'# @P@ $ $!@: # #$#'$'! !$ '!"$';%$#%'##?&amp;("!'!#: &gt;&gt;$ ?!# $'#"#!$&amp;@&amp; '"!#$$"#!$'%'$&amp;$F'@&amp;$!$$#%'#$ $$ F'@ ( &amp; (#!)$# !# #'=# &amp;': ,' #!#$ !'$ #&amp;@'=#$ (!"# (-E #'! !# ?#!'K !'&amp;#; "$ A (&amp;%' " $$'# #$ !#: #!#$ "# '# #""!#$ !$# G K '-'</w:t>
      </w:r>
    </w:p>
    <w:p>
      <w:r>
        <w:t>7508273882 -53759- $' &gt;'$ K "'$&amp; $#%' #!#$ "!##'$ E$# %;$&amp;%&amp;K("#="@#@!$?&amp;#"'"#&amp;"#!&gt;'! "' $'#"#!&gt;'!: %$#"#'$#%' #$'"!'$!'%$ "E$##&amp;@&amp; !"#'?#@!#"#'#!#$'@? &gt;P!&amp;'K$"?#!!@'K $#'$$('##'$;''$&amp;(;#? #&gt; $';' "!$&amp;#'# "# &amp;';''$'! 'K '"'K$ %&amp;#'&gt;'$'! ?#"!#$&amp;"#"$'$$"#'#"!# &amp;$&amp;&gt;$'!!: !$# (%'&amp;' '&gt;$"##?#@ $#!;(?#'&amp;A!#?#!'K"#!$'".?!!@'K$ &amp;'$'! $'-&amp;"#'% !;!#$'! % $#$# $." !$$'!"#'''"''#!#:$&amp;@$&amp;'#"#&amp;%'# &amp;!"$'! ($# !# '&amp;"$ "#!;= (!#$' ' "!%$E$#@@#%&amp;#(;'!&amp;'K#?$&amp;#&amp;$ &amp;$$ &amp;"#'&gt; !# ('$$'!: (@'$ !;@' "''! .#! &gt;&amp;!#!-"$&amp;'# @!#!'$$&amp;#@'"#$?&amp;'K '' K !&gt;'$ !-#!' A @?: &amp;$$ (F"#$ $&amp; "# ('$'&amp; ##'% #&amp;'$&amp; A !'! K #!#$ ($ (&amp;$$ " "; $#%'# E(';$$#K$$"'$&amp;"!##'$E$#588B"#= '!%##"#&amp;'$&amp;:</w:t>
      </w:r>
    </w:p>
    <w:p>
      <w:r>
        <w:t>K'!##""!#$!$#+K'&amp;%"'$&amp; $#%' #!#$ A 48B "!# #'! 'K$ "?.'K ! &amp;%$'! #$ !'# %# K ( "&amp;''$ !#$?!"&amp;'$: &amp;!' !%'#'$E$#&amp;#$&amp;$!$$""#&amp;'$'!@!; $!$"#%:,!F"#$'"#'#&amp;#'$(F#$!$$$'$ ".?'K$'''@!$'$#!;!$!&gt;!#!!#F!$, &gt;'$&amp;$$!#!$#$'53#3886%'%''!#&amp;"$$'! "#!&gt;'!: $A(F"#$'D'''#!$# '!%'$"#'#' #%#K(&amp;$&amp;&amp;$;'"'!' !$$# ; #""!#$ !$# G: $ %#' K $$ &gt;&gt;$&amp; "# (F"#$D'''#$"'$K'!$#G:"$ ! ('$'&amp; ($ $$ '% "' @? ($ " !'&gt;'&amp; $# F F"#$': $ $$ !;'# !$# "#&amp;'&amp;#'@$!"&amp;$'#55!$!;#3884K$$ ''K(!;@'"$%#'#(D!#A($#$K('(."%# &amp;&gt;''$'%$;!:#'$=!#E$#'K$$($&amp;'!#&amp;: !$###'%A!'!K#!#$"'$&amp; $#%'F$#E$#$#'$ 34!68B%''$'!#$ 48B: !('$'&amp; '(&amp;#$#'$#""!#$!$#G F"'$'!:!#%&amp;'- $($": &gt;&gt;$ '$$$$'%$(F"#$'#'# !!$$K('"#&amp;!'(&amp;%$'!</w:t>
      </w:r>
    </w:p>
    <w:p>
      <w:r>
        <w:t>7508273882 -56759- "'$&amp;$#%'$'#(!;#%$'!"#!&gt;'!:##!)$ "!';''$&amp;(#"#'$#%'$!'"#!$#GA "#'?#@@!;K';"%!'#'!"%!'#(&gt;&gt;$ !"$&amp;:!'$"#'##'"#!%$!$$#A $ K$'$&amp; $#'$$ $ !# # $#!%# $" "!# F##$'%'$&amp;#$'%: &gt;' !&amp;' $'%'$&amp; %'#!$!!"&amp;$'$'&gt;$F'@#&amp;$$"!##'$E$#F#&amp; K''"'K&gt;'$$'#"#!$&amp;@&amp;: '' #';&amp;$'K F #""!#$ !$#'#$ F ""# !$ " !$#'$!'#: # !'! !%#@$ &amp;@$ % !$$$'! '%''! #&amp;"$$'! "#!&gt;'! K &amp;$'$ %'';$ $#= ;'$$'% K$ A "!';''$&amp;$$# %#&amp;%$"'$&amp;#&amp;'$#%' #!#$ =!#K(!$$&amp;K-'%'$"!$$'# #?'"#=!'K'S'$$%'$%#"!#;!@#:$ %#'K!$!#,&amp;#$&amp;!$"#(&gt;&gt;'#$'! K ($$'$ ('#'%'$ !$F$ $#!; !$!&gt;!# !!#F #!N!#'%'$DK??"!%'$" E$# !;D$'%&amp;: "$ ! $ $ '@!$' #&amp;$ " #""!#$&amp;'F&gt;'@#$!'# 'K'"$ '&amp;$&amp;!$#'#F "#(F"#$D'''#$!$#+:</w:t>
      </w:r>
    </w:p>
    <w:p>
      <w:r>
        <w:t>!$# !#F"#'&amp;"##!#$!$!;D$'%;$#;$#$ !#@'K ( A !$ &amp;$&amp; ' !$ "# F"#$ !$&amp;: ##!)$ #'"!#$$$K(!$@#&amp;&amp;$$&amp;"#'&gt;!'# $ ;'$ @&amp;&amp;# '!# !(!$$&amp;!$# G:$A$&amp;@#A#%#K#!#$!&gt;&gt;#"!" $!#?#!'K"''&amp;@$('##'$;''$&amp;#&gt; $';'"!$&amp;#'#&amp;'$$ (%'!$#G !%' &amp;';''$'!"#!@#'&gt;"#$F$#"$&amp;$$#'$$"?#!!@'K "!#'$ ;' $#&amp; #&amp;&amp;%$'! #&amp;@'=# @P@ &gt;#&amp;K$ $$ "!#!"$$'-'&gt;$!'#K($@'K'&amp;'$: !$#$'K"'$&amp;$#%'#!#$$$#= ''&amp; #'! $$'$ "?.'K $!$ $$$ #'@$!"&amp;$'#&gt;!#'"#!!##'#55!$!;#3884 K "!# "#! " D $ % !' &gt;!#$'! "#!&gt;'! #&amp;'#$'!#'$&amp;$&amp;!;D$'%$"&gt;'$#"':('$'&amp;!$K (F"#$D'''#($&gt;!&amp;##'$=##%"!#('%''$&amp; !' !'$(T@$&gt;!#$'!"#!&gt;'!:!$&gt;!' !#'$&gt;'# $!$$;$#$'!&gt;!#$'!"#!&gt;'!("#!$$'$ $&amp; # !N -' &amp;$#' ?" $'%'$&amp; "$&amp; !# !%#$: $ '!$$; K #"#' ( $'%'$&amp; "#!&gt;'! #'$&amp;$&amp;(!##;!""&gt;'"!#"!.&amp;;#K "!#"#!(.$F#&amp;K$'%'$&amp;"?.'K$;&amp;&amp;&gt;''$"</w:t>
      </w:r>
    </w:p>
    <w:p>
      <w:r>
        <w:t>7508273882 -52759- ('$#$'! &amp;'# "!# $#"## #$ "#!&gt;'! $'%'$&amp; " "$&amp;: # '# (T@ D! &amp;@$ #H "!# "'$&amp; "$$'% ( # !N (D!$$ A ($$'$ '%'$ $#!; &amp;@&amp;&amp;#$'&gt; '&amp; A (T@ $ !$'$$ '' !;$ "!# #!$# ?'": # !&amp;K$ ('$'&amp; #'$ E$# '%' K(' #"#!? !$# (%!'# $ !"$ &gt;$# ! #%$"!#(#:</w:t>
      </w:r>
    </w:p>
    <w:p>
      <w:r>
        <w:t>&gt;' (F"#$D'''#(D'"#&amp;$"E$#"$A""#&amp;'#"'$&amp; $#%' F'@'; $'%'$&amp; "$&amp; ! ('' !$!# ,: &gt;&gt;$ ('&amp;#"!"##RQK'@'&gt;' $#%' A 588B % #$!#'!;'@$'!#&amp;$$$ "!$ $#%' "$&amp; "!# "#! 40 &gt;!#$'! "#!&gt;'!K'$#%''$!&gt;&amp;@$!!'#@R "#!"!!$K(F"#'!"#"F'$&amp; =!#K($$#%'(F'$ "##?&amp;!#$#%':</w:t>
      </w:r>
    </w:p>
    <w:p>
      <w:r>
        <w:t>"#!&amp;$ A ""#&amp;'$'! @!; $! #""!#$ &amp;'F &gt;'@#$ !'# #';&amp;##'%''A!'!K('!%'$ '%#!$#K('#!)$K("'$&amp;$#%' #&amp;'$#=#$#'$ '&gt;&amp;#'#A68B #!#$: &gt;&gt;$ !%!'$" !$ "#! "#&amp;$$ $ ''$$'! !&gt;&gt;#$ !# !$$ !'&amp;#; $ %$ #&amp;@'=#$ (!"# (-E "!##'$ E$#'"!&amp;A"!.#: &amp;$$ ''!$$#K#!#$"#&amp;$'%''$&amp;"&amp;#'#A 08B$K#!'$A#$$'=#'$=!#!%#$: $&amp;@# '($ "!$$&amp;K($'"'$&amp;$#%'"!##&amp;'&amp;$#'&amp;"' D%'#5///:#!&amp;K$ '.'($$#%('$'&amp;K#!'$A #$$&amp;5#D%'#3888: #:A$'$#&amp;":</w:t>
      </w:r>
    </w:p>
    <w:p>
      <w:r>
        <w:t>7508273882 -54759-</w:t>
      </w:r>
    </w:p>
    <w:p>
      <w:r>
        <w:t>0 + *)+ + ( ) +</w:t>
      </w:r>
    </w:p>
    <w:p>
      <w:r>
        <w:t>1/232-- 4 522 2 67 !&amp;% +8 32-</w:t>
      </w:r>
    </w:p>
    <w:p>
      <w:r>
        <w:t>5: &amp;##!##%; 32</w:t>
      </w:r>
    </w:p>
    <w:p>
      <w:r>
        <w:t>3: ($: 6: &amp;''! &gt;'$!(#-'%''$&amp;: 2: $#!'A#!#$#$('%''$&amp;$'=#=5#D%'#3888: 4: ! ('$'&amp; A %## A#!#$''$&amp;3(888&gt;#: A$'$# &amp;": 9: &gt;!# "#$' KU "%$ &gt;!## #!# !$# "#&amp;$ ##E$ &amp;' 68 D!# = !$'&gt;'$'! "# "' #!&amp; #&amp; #'; &gt;&amp;&amp;# # ,?W'S#?!&gt;K' 9 9882</w:t>
      </w:r>
    </w:p>
    <w:p>
      <w:r>
        <w:t>$#!' F"'#: &amp;' "$ E$# "#!!@&amp;: &amp;!'# !'$O J ''K# F$$K&amp;''!#!#$&amp;'#!;$'#'$"&amp;''! $$K&amp;1 ;J F"!# "!# K !$'&gt; ' $' "!%!'# # $$ $# &amp;''!1 J "!#$# '@$# ! ! #"#&amp;$$: ,' &amp;!'# !$'$ " $#!' &amp;&amp;$ &amp;&amp;#&amp; ! $$# J ;J $ J '- #';&gt;&amp;&amp;##"!##"$##$'=###!#KU' %#&amp;##'##%;:&amp;!'##!#$'!#!#!. "#% K' #!$ D!'$ '' K &amp;''! $$K&amp; $ U%!"" K&amp;$&amp;F"&amp;'&amp;#!#$I#$:563 589$58 &gt;'=#</w:t>
      </w:r>
    </w:p>
    <w:p>
      <w:r>
        <w:t>*X Y</w:t>
      </w:r>
    </w:p>
    <w:p>
      <w:r>
        <w:t>"#&amp;'$</w:t>
      </w:r>
    </w:p>
    <w:p>
      <w:r>
        <w:t>.</w:t>
      </w:r>
    </w:p>
    <w:p>
      <w:r>
        <w:t>7508273882 -59759- !"'!&gt;!#"#&amp;$##E$$!$'&gt;'&amp;F"#$'''KUAU&gt;&gt;'&gt;&amp;&amp;# #!'"#@#&gt;&gt;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