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ATAS/1064/2020 vom 4. November 2020</w:t>
      </w:r>
    </w:p>
    <w:p>
      <w:r>
        <w:t>GE Cour de justice, 2020-11-04, FR</w:t>
      </w:r>
    </w:p>
    <w:p>
      <w:r>
        <w:rPr>
          <w:b/>
        </w:rPr>
        <w:t xml:space="preserve">Quelle: </w:t>
      </w:r>
      <w:r>
        <w:t>https://mcp.opencaselaw.ch/entscheid/ge_gerichte_ATAS_1064_2020</w:t>
      </w:r>
    </w:p>
    <w:p>
      <w:r>
        <w:t>FR: GE_GERICHTE ATAS/1064/2020 du 4 novembre 2020</w:t>
      </w:r>
    </w:p>
    <w:p>
      <w:r>
        <w:t>IT: GE_GERICHTE ATAS/1064/2020 del 4 novembre 2020</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E 5 10).</w:t>
      </w:r>
    </w:p>
    <w:p>
      <w:r>
        <w:rPr>
          <w:b/>
        </w:rPr>
        <w:t>E. 3</w:t>
      </w:r>
    </w:p>
    <w:p>
      <w:r>
        <w:t>Le litige porte sur le bien-fondé de la cotisation de formation professionnelle pour l’année 2020 réclamée par l’intimée à la recourante.</w:t>
      </w:r>
    </w:p>
    <w:p>
      <w:r>
        <w:t>A/2983/2020 - 3/5 -</w:t>
      </w:r>
    </w:p>
    <w:p>
      <w:r>
        <w:rPr>
          <w:b/>
        </w:rPr>
        <w:t>E. 4</w:t>
      </w:r>
    </w:p>
    <w:p>
      <w:r>
        <w:t>La LFP assure la mise en œuvre de la loi fédérale sur la formation professionnelle, du 13 décembre 2002 et englobe tous les niveaux de qualification liés à la formation professionnelle (art. 1 al. 1 LFP). Elle régit en particulier tous les secteurs professionnels autres que ceux relevant des hautes écoles (art. 1 al. 3 phr. 1 LFP). Le but de la LFP est de permettre aux individus d’acquérir des compétences, des connaissances générales et spécifiques ainsi que des savoir-faire, afin de s’intégrer dans la société et plus particulièrement dans le monde du travail tout en faisant preuve de flexibilité professionnelle. Elle tient compte de leurs aptitudes personnelles et développe leurs capacités intellectuelles ainsi que professionnelles (art. 3 al. 2 LFP).</w:t>
      </w:r>
    </w:p>
    <w:p>
      <w:r>
        <w:rPr>
          <w:b/>
        </w:rPr>
        <w:t>E. 5</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w:t>
      </w:r>
    </w:p>
    <w:p>
      <w:r>
        <w:t>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w:t>
      </w:r>
    </w:p>
    <w:p>
      <w:r>
        <w:t>La cotisation est perçue par les caisses d’allocations familiales regroupant les employeurs et employeuses visés à l’art. 62 (art. 64 al. 1 LFP).</w:t>
      </w:r>
    </w:p>
    <w:p>
      <w:r>
        <w:t>La cotisation annuelle 2020 a été fixée par le Conseil d’État dans sa séance du 11 septembre 2019 à CHF 31.- par travailleur-euse.</w:t>
      </w:r>
    </w:p>
    <w:p>
      <w:r>
        <w:rPr>
          <w:b/>
        </w:rPr>
        <w:t>E. 6</w:t>
      </w:r>
    </w:p>
    <w:p>
      <w:r>
        <w:t>En l’occurrence, il n’est pas contesté que la recourante est affiliée à une caisse d’allocations familiales et tenue de payer des contributions, de sorte qu’elle est astreinte à la cotisation de la LFP.</w:t>
      </w:r>
    </w:p>
    <w:p>
      <w:r>
        <w:t>A/2983/2020 - 4/5 - C’est l’effectif de la recourante au mois de décembre précédant la date de fixation de la cotisation par le Conseil d’État pour l’année 2020 – qui a eu lieu le</w:t>
      </w:r>
    </w:p>
    <w:p>
      <w:r>
        <w:rPr>
          <w:b/>
        </w:rPr>
        <w:t>E. 11</w:t>
      </w:r>
    </w:p>
    <w:p>
      <w:r>
        <w:t>septembre 2019 –, qui est déterminant pour la prise en compte du nombre de salariés occupés par l’employeur selon l’art. 63 al. 2 LFP. En décembre 2018, la recourante avait une salariée. C’est dès lors à juste titre que l’intimée lui a réclamé le paiement de CHF 31.- à titre de cotisation LFP pour l’année 2020, quand bien même la recourante n’a plus d’employé depuis le 1er avril 2020. 7. Infondé, le recours sera rejeté. 8. La procédure est gratuite (art. 89H LPA).</w:t>
      </w:r>
    </w:p>
    <w:p>
      <w:r>
        <w:t>A/2983/2020 - 5/5 -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